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CB4A">
      <w:pPr>
        <w:ind w:left="0"/>
        <w:jc w:val="center"/>
        <w:rPr>
          <w:rFonts w:hint="default" w:eastAsia="华文细黑"/>
          <w:sz w:val="48"/>
          <w:lang w:val="en-US" w:eastAsia="zh-CN"/>
        </w:rPr>
      </w:pPr>
      <w:bookmarkStart w:id="0" w:name="_Toc15256"/>
      <w:bookmarkStart w:id="1" w:name="_Toc101970493"/>
      <w:bookmarkStart w:id="2" w:name="_Toc444075260"/>
      <w:bookmarkStart w:id="3" w:name="_Toc101971831"/>
      <w:bookmarkStart w:id="4" w:name="_Toc109204110"/>
      <w:bookmarkStart w:id="5" w:name="_Toc129167236"/>
      <w:bookmarkStart w:id="6" w:name="_Toc101968505"/>
      <w:r>
        <w:rPr>
          <w:rFonts w:hint="eastAsia"/>
          <w:sz w:val="48"/>
          <w:lang w:val="en-US" w:eastAsia="zh-CN"/>
        </w:rPr>
        <w:t>TC-420K 4K摄像机</w:t>
      </w:r>
    </w:p>
    <w:p w14:paraId="472B6DC4">
      <w:pPr>
        <w:ind w:left="0"/>
        <w:jc w:val="center"/>
        <w:rPr>
          <w:sz w:val="48"/>
        </w:rPr>
      </w:pPr>
      <w:r>
        <w:rPr>
          <w:sz w:val="48"/>
        </w:rPr>
        <w:drawing>
          <wp:inline distT="0" distB="0" distL="0" distR="0">
            <wp:extent cx="1807845" cy="152019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7" t="15674" r="10179" b="16534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p w14:paraId="7BB30C88">
      <w:pPr>
        <w:numPr>
          <w:ilvl w:val="0"/>
          <w:numId w:val="23"/>
        </w:numPr>
        <w:ind w:left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横屏会议版：正放横屏 支持HDMI+SDI接口</w:t>
      </w:r>
    </w:p>
    <w:p w14:paraId="61134018">
      <w:pPr>
        <w:numPr>
          <w:ilvl w:val="0"/>
          <w:numId w:val="23"/>
        </w:numPr>
        <w:ind w:left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竖屏电商版：正放竖屏 支持HDMI+USB接口</w:t>
      </w:r>
    </w:p>
    <w:bookmarkEnd w:id="0"/>
    <w:bookmarkEnd w:id="1"/>
    <w:bookmarkEnd w:id="2"/>
    <w:bookmarkEnd w:id="3"/>
    <w:bookmarkEnd w:id="4"/>
    <w:bookmarkEnd w:id="5"/>
    <w:bookmarkEnd w:id="6"/>
    <w:p w14:paraId="4B68EF49">
      <w:pPr>
        <w:ind w:left="0"/>
      </w:pPr>
      <w:r>
        <w:rPr>
          <w:rFonts w:hint="eastAsia"/>
        </w:rPr>
        <w:t>信息通讯类高清摄像机系列具有完善的功能、优异的性能、丰富的接口；先进的ISP处理技术和算法，使得图像效果生动逼真、画面亮度均匀、光色层次感强、清晰度高、色彩还原性好。支持H.265/H.264编码，在低带宽下使得画面更加流畅、清晰。</w:t>
      </w:r>
    </w:p>
    <w:p w14:paraId="0EFD3C28">
      <w:pPr>
        <w:numPr>
          <w:ilvl w:val="0"/>
          <w:numId w:val="24"/>
        </w:numPr>
        <w:ind w:left="567" w:firstLine="0"/>
        <w:rPr>
          <w:szCs w:val="24"/>
        </w:rPr>
      </w:pPr>
      <w:bookmarkStart w:id="7" w:name="_Toc444096335"/>
      <w:bookmarkStart w:id="8" w:name="_Toc101968506"/>
      <w:bookmarkStart w:id="9" w:name="_Toc15819"/>
      <w:bookmarkStart w:id="10" w:name="_Toc101971832"/>
      <w:bookmarkStart w:id="11" w:name="_Toc101970494"/>
      <w:bookmarkStart w:id="12" w:name="_Toc439335226"/>
      <w:r>
        <w:rPr>
          <w:rFonts w:hint="eastAsia"/>
          <w:b/>
          <w:szCs w:val="24"/>
        </w:rPr>
        <w:t>4K超高清图像</w:t>
      </w:r>
      <w:r>
        <w:rPr>
          <w:rFonts w:hint="eastAsia"/>
          <w:szCs w:val="24"/>
        </w:rPr>
        <w:t>：</w:t>
      </w:r>
      <w:r>
        <w:rPr>
          <w:rFonts w:hint="eastAsia"/>
        </w:rPr>
        <w:t>采用8</w:t>
      </w:r>
      <w:r>
        <w:t>42</w:t>
      </w:r>
      <w:r>
        <w:rPr>
          <w:rFonts w:hint="eastAsia"/>
          <w:spacing w:val="17"/>
        </w:rPr>
        <w:t xml:space="preserve">万像素高品质 </w:t>
      </w:r>
      <w:r>
        <w:rPr>
          <w:rFonts w:hint="eastAsia"/>
        </w:rPr>
        <w:t>SONY</w:t>
      </w:r>
      <w:r>
        <w:rPr>
          <w:rFonts w:hint="eastAsia"/>
          <w:spacing w:val="30"/>
        </w:rPr>
        <w:t xml:space="preserve"> </w:t>
      </w:r>
      <w:r>
        <w:rPr>
          <w:rFonts w:hint="eastAsia"/>
        </w:rPr>
        <w:t>CMOS</w:t>
      </w:r>
      <w:r>
        <w:rPr>
          <w:rFonts w:hint="eastAsia"/>
          <w:spacing w:val="27"/>
        </w:rPr>
        <w:t xml:space="preserve"> </w:t>
      </w:r>
      <w:r>
        <w:rPr>
          <w:rFonts w:hint="eastAsia"/>
          <w:spacing w:val="10"/>
        </w:rPr>
        <w:t>图像传感器，</w:t>
      </w:r>
      <w:r>
        <w:rPr>
          <w:rFonts w:hint="eastAsia"/>
          <w:szCs w:val="24"/>
        </w:rPr>
        <w:t>最大分辨率可达4K(</w:t>
      </w:r>
      <w:r>
        <w:rPr>
          <w:rFonts w:hint="eastAsia"/>
          <w:w w:val="99"/>
        </w:rPr>
        <w:t>38</w:t>
      </w:r>
      <w:r>
        <w:rPr>
          <w:rFonts w:hint="eastAsia"/>
          <w:spacing w:val="-2"/>
          <w:w w:val="99"/>
        </w:rPr>
        <w:t>4</w:t>
      </w:r>
      <w:r>
        <w:rPr>
          <w:rFonts w:hint="eastAsia"/>
          <w:w w:val="99"/>
        </w:rPr>
        <w:t>0</w:t>
      </w:r>
      <w:r>
        <w:rPr>
          <w:rFonts w:hint="eastAsia"/>
          <w:spacing w:val="-4"/>
        </w:rPr>
        <w:t>×</w:t>
      </w:r>
      <w:r>
        <w:rPr>
          <w:rFonts w:hint="eastAsia"/>
          <w:w w:val="99"/>
        </w:rPr>
        <w:t>21</w:t>
      </w:r>
      <w:r>
        <w:rPr>
          <w:rFonts w:hint="eastAsia"/>
          <w:spacing w:val="-2"/>
          <w:w w:val="99"/>
        </w:rPr>
        <w:t>6</w:t>
      </w:r>
      <w:r>
        <w:rPr>
          <w:rFonts w:hint="eastAsia"/>
          <w:spacing w:val="2"/>
          <w:w w:val="99"/>
        </w:rPr>
        <w:t>0</w:t>
      </w:r>
      <w:r>
        <w:rPr>
          <w:rFonts w:hint="eastAsia"/>
          <w:szCs w:val="24"/>
        </w:rPr>
        <w:t>)，4K输出帧率最高可达30帧/秒。</w:t>
      </w:r>
      <w:r>
        <w:rPr>
          <w:rFonts w:hint="eastAsia"/>
          <w:spacing w:val="-1"/>
        </w:rPr>
        <w:t>呈现清晰逼真的超高清视频，生动地展现人物的表情和动作，可提供超一流的清晰度和分辨率的图像质量。</w:t>
      </w:r>
    </w:p>
    <w:p w14:paraId="5749E7A7">
      <w:pPr>
        <w:numPr>
          <w:ilvl w:val="0"/>
          <w:numId w:val="24"/>
        </w:numPr>
        <w:ind w:left="567" w:firstLine="0"/>
        <w:rPr>
          <w:color w:val="0C0C0C"/>
          <w:szCs w:val="24"/>
        </w:rPr>
      </w:pPr>
      <w:r>
        <w:rPr>
          <w:rFonts w:hint="eastAsia"/>
          <w:b/>
          <w:color w:val="0C0C0C"/>
          <w:szCs w:val="24"/>
        </w:rPr>
        <w:t>光学变倍镜</w:t>
      </w:r>
      <w:r>
        <w:rPr>
          <w:rFonts w:hint="eastAsia"/>
          <w:b/>
          <w:szCs w:val="24"/>
        </w:rPr>
        <w:t>头</w:t>
      </w:r>
      <w:r>
        <w:rPr>
          <w:rFonts w:hint="eastAsia"/>
          <w:color w:val="002060"/>
          <w:szCs w:val="24"/>
        </w:rPr>
        <w:t>：</w:t>
      </w:r>
      <w:r>
        <w:rPr>
          <w:rFonts w:hint="eastAsia"/>
        </w:rPr>
        <w:t>12</w:t>
      </w:r>
      <w:r>
        <w:rPr>
          <w:rFonts w:hint="eastAsia"/>
          <w:spacing w:val="-7"/>
        </w:rPr>
        <w:t xml:space="preserve"> </w:t>
      </w:r>
      <w:r>
        <w:rPr>
          <w:rFonts w:hint="eastAsia"/>
          <w:spacing w:val="-33"/>
        </w:rPr>
        <w:t xml:space="preserve">倍 </w:t>
      </w:r>
      <w:r>
        <w:rPr>
          <w:rFonts w:hint="eastAsia"/>
          <w:spacing w:val="-10"/>
        </w:rPr>
        <w:t>光学变倍镜头</w:t>
      </w:r>
      <w:r>
        <w:rPr>
          <w:rFonts w:hint="eastAsia"/>
          <w:color w:val="0C0C0C"/>
          <w:szCs w:val="24"/>
        </w:rPr>
        <w:t>。</w:t>
      </w:r>
    </w:p>
    <w:p w14:paraId="3A33BB44">
      <w:pPr>
        <w:numPr>
          <w:ilvl w:val="0"/>
          <w:numId w:val="24"/>
        </w:numPr>
        <w:ind w:left="567" w:firstLine="0"/>
        <w:rPr>
          <w:szCs w:val="24"/>
        </w:rPr>
      </w:pPr>
      <w:r>
        <w:rPr>
          <w:rFonts w:hint="eastAsia"/>
          <w:b/>
          <w:szCs w:val="24"/>
        </w:rPr>
        <w:t>领先的自动聚焦技术：</w:t>
      </w:r>
      <w:r>
        <w:rPr>
          <w:rFonts w:hint="eastAsia"/>
          <w:szCs w:val="24"/>
        </w:rPr>
        <w:t>先进的自动聚焦算法使得镜头快速、准确、稳定地完成自动聚焦。</w:t>
      </w:r>
    </w:p>
    <w:p w14:paraId="32C82221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低噪声高信噪比</w:t>
      </w:r>
      <w:r>
        <w:rPr>
          <w:rFonts w:hint="eastAsia"/>
          <w:szCs w:val="24"/>
        </w:rPr>
        <w:t xml:space="preserve">：低噪声CMOS有效地保证了摄像机视频的超高信噪比。采用先进的2D、3D降噪技术，进一步降低了噪声，同时又能确保图像清晰度。 </w:t>
      </w:r>
    </w:p>
    <w:p w14:paraId="01965C57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多种视频输出接口：</w:t>
      </w:r>
      <w:r>
        <w:rPr>
          <w:rFonts w:hint="eastAsia"/>
          <w:szCs w:val="24"/>
        </w:rPr>
        <w:t>支持HDMI，SDI，USB3.0、有线LAN接口；支持POE</w:t>
      </w:r>
      <w:r>
        <w:rPr>
          <w:szCs w:val="24"/>
        </w:rPr>
        <w:t>+</w:t>
      </w:r>
      <w:r>
        <w:rPr>
          <w:rFonts w:hint="eastAsia"/>
          <w:szCs w:val="24"/>
        </w:rPr>
        <w:t>供电，</w:t>
      </w:r>
      <w:r>
        <w:rPr>
          <w:rFonts w:hint="eastAsia"/>
        </w:rPr>
        <w:t>USB3.0支持双码流</w:t>
      </w:r>
      <w:r>
        <w:rPr>
          <w:rFonts w:hint="eastAsia"/>
          <w:szCs w:val="24"/>
          <w:lang w:bidi="ar"/>
        </w:rPr>
        <w:t>。</w:t>
      </w:r>
    </w:p>
    <w:p w14:paraId="7D6E760C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多种音视频压缩标准：</w:t>
      </w:r>
      <w:r>
        <w:rPr>
          <w:rFonts w:hint="eastAsia"/>
          <w:spacing w:val="-9"/>
        </w:rPr>
        <w:t xml:space="preserve">支持 </w:t>
      </w:r>
      <w:r>
        <w:rPr>
          <w:rFonts w:hint="eastAsia"/>
        </w:rPr>
        <w:t>YUY2、MJPEG、H.264、H.265</w:t>
      </w:r>
      <w:r>
        <w:rPr>
          <w:rFonts w:hint="eastAsia"/>
          <w:spacing w:val="-3"/>
        </w:rPr>
        <w:t>、</w:t>
      </w:r>
      <w:r>
        <w:rPr>
          <w:rFonts w:hint="eastAsia"/>
        </w:rPr>
        <w:t>NV12</w:t>
      </w:r>
      <w:r>
        <w:rPr>
          <w:rFonts w:hint="eastAsia"/>
          <w:spacing w:val="-7"/>
        </w:rPr>
        <w:t xml:space="preserve"> </w:t>
      </w:r>
      <w:r>
        <w:rPr>
          <w:rFonts w:hint="eastAsia"/>
          <w:spacing w:val="-1"/>
        </w:rPr>
        <w:t>视频编码格式</w:t>
      </w:r>
      <w:r>
        <w:rPr>
          <w:rFonts w:hint="eastAsia"/>
          <w:szCs w:val="24"/>
        </w:rPr>
        <w:t>，</w:t>
      </w:r>
      <w:r>
        <w:rPr>
          <w:rFonts w:hint="eastAsia"/>
        </w:rPr>
        <w:t>MJPEG、H.264、H.265</w:t>
      </w:r>
      <w:r>
        <w:rPr>
          <w:rFonts w:hint="eastAsia"/>
          <w:szCs w:val="24"/>
          <w:lang w:bidi="ar"/>
        </w:rPr>
        <w:t>支持高达</w:t>
      </w:r>
      <w:r>
        <w:rPr>
          <w:rFonts w:hint="eastAsia"/>
          <w:w w:val="99"/>
        </w:rPr>
        <w:t>38</w:t>
      </w:r>
      <w:r>
        <w:rPr>
          <w:rFonts w:hint="eastAsia"/>
          <w:spacing w:val="-2"/>
          <w:w w:val="99"/>
        </w:rPr>
        <w:t>4</w:t>
      </w:r>
      <w:r>
        <w:rPr>
          <w:rFonts w:hint="eastAsia"/>
          <w:w w:val="99"/>
        </w:rPr>
        <w:t>0</w:t>
      </w:r>
      <w:r>
        <w:rPr>
          <w:rFonts w:hint="eastAsia"/>
          <w:spacing w:val="-4"/>
        </w:rPr>
        <w:t>×</w:t>
      </w:r>
      <w:r>
        <w:rPr>
          <w:rFonts w:hint="eastAsia"/>
          <w:w w:val="99"/>
        </w:rPr>
        <w:t>21</w:t>
      </w:r>
      <w:r>
        <w:rPr>
          <w:rFonts w:hint="eastAsia"/>
          <w:spacing w:val="-2"/>
          <w:w w:val="99"/>
        </w:rPr>
        <w:t>6</w:t>
      </w:r>
      <w:r>
        <w:rPr>
          <w:rFonts w:hint="eastAsia"/>
          <w:spacing w:val="2"/>
          <w:w w:val="99"/>
        </w:rPr>
        <w:t>0</w:t>
      </w:r>
      <w:r>
        <w:rPr>
          <w:rFonts w:hint="eastAsia"/>
          <w:szCs w:val="24"/>
          <w:lang w:bidi="ar"/>
        </w:rPr>
        <w:t>分辨率30帧/秒压缩；</w:t>
      </w:r>
      <w:r>
        <w:rPr>
          <w:rFonts w:hint="eastAsia"/>
          <w:szCs w:val="24"/>
        </w:rPr>
        <w:t>支持AAC音频压缩。</w:t>
      </w:r>
    </w:p>
    <w:p w14:paraId="6C5E59C9">
      <w:pPr>
        <w:numPr>
          <w:ilvl w:val="0"/>
          <w:numId w:val="24"/>
        </w:numPr>
        <w:ind w:left="567" w:firstLine="0"/>
        <w:rPr>
          <w:bCs/>
          <w:szCs w:val="24"/>
        </w:rPr>
      </w:pPr>
      <w:r>
        <w:rPr>
          <w:rFonts w:hint="eastAsia"/>
          <w:b/>
          <w:szCs w:val="24"/>
        </w:rPr>
        <w:t>音频输入接口：</w:t>
      </w:r>
      <w:r>
        <w:rPr>
          <w:rFonts w:hint="eastAsia"/>
          <w:bCs/>
          <w:szCs w:val="24"/>
        </w:rPr>
        <w:t>支持AAC音频编码，AAC编码支持16000、32000、44100、48000采样频率。</w:t>
      </w:r>
    </w:p>
    <w:p w14:paraId="3ADB5EE9">
      <w:pPr>
        <w:numPr>
          <w:ilvl w:val="0"/>
          <w:numId w:val="24"/>
        </w:numPr>
        <w:ind w:left="567" w:firstLine="0"/>
        <w:rPr>
          <w:bCs/>
          <w:szCs w:val="24"/>
        </w:rPr>
      </w:pPr>
      <w:r>
        <w:rPr>
          <w:rFonts w:hint="eastAsia"/>
          <w:b/>
        </w:rPr>
        <w:t>内置重力感应器：</w:t>
      </w:r>
      <w:r>
        <w:rPr>
          <w:rFonts w:hint="eastAsia"/>
        </w:rPr>
        <w:t>内置重力感应器，支持云台自动翻转功能，方便工程安装。</w:t>
      </w:r>
    </w:p>
    <w:p w14:paraId="2504D8B6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多种网络协议：</w:t>
      </w:r>
      <w:r>
        <w:rPr>
          <w:rFonts w:hint="eastAsia"/>
        </w:rPr>
        <w:t>支持ONVIF、GB/T28181、RTSP、RTMP、VISCA OVER IP、IP VISCA、RTMPS、SRT协议；支持RTMP推送模式，轻松链接流媒体服务器(Wowza、FMS)；支持RTP组播模式。</w:t>
      </w:r>
    </w:p>
    <w:p w14:paraId="07EBD490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控制接口：</w:t>
      </w:r>
      <w:r>
        <w:rPr>
          <w:rFonts w:hint="eastAsia"/>
        </w:rPr>
        <w:t>RS422兼容RS485、RS232-IN、RS232-OUT，RS232接口支持级联。</w:t>
      </w:r>
    </w:p>
    <w:p w14:paraId="79C32A2A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多种控制协议：</w:t>
      </w:r>
      <w:r>
        <w:rPr>
          <w:rFonts w:hint="eastAsia"/>
          <w:szCs w:val="24"/>
        </w:rPr>
        <w:t>支持VISCA、PELCO-D、PELCO-P协议，支持自动识别协议。</w:t>
      </w:r>
    </w:p>
    <w:p w14:paraId="2F42F623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超级静音云台：</w:t>
      </w:r>
      <w:r>
        <w:rPr>
          <w:rFonts w:hint="eastAsia"/>
          <w:szCs w:val="24"/>
        </w:rPr>
        <w:t>采用高精度步进电机以及精密电机驱动控制器，确保云台低速运行平稳，并且无噪声。</w:t>
      </w:r>
    </w:p>
    <w:p w14:paraId="0CA3E83F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低功耗休眠功能：</w:t>
      </w:r>
      <w:r>
        <w:rPr>
          <w:rFonts w:hint="eastAsia"/>
          <w:szCs w:val="24"/>
        </w:rPr>
        <w:t>支持低功耗休眠/唤醒，休眠时功耗低于400mW。</w:t>
      </w:r>
    </w:p>
    <w:p w14:paraId="23C7F199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  <w:szCs w:val="24"/>
        </w:rPr>
        <w:t>多预置位：</w:t>
      </w:r>
      <w:r>
        <w:rPr>
          <w:rFonts w:hint="eastAsia"/>
          <w:szCs w:val="24"/>
        </w:rPr>
        <w:t>支持多达255个预置位(遥控器设置调用为10个)。</w:t>
      </w:r>
    </w:p>
    <w:p w14:paraId="17290762">
      <w:pPr>
        <w:numPr>
          <w:ilvl w:val="0"/>
          <w:numId w:val="24"/>
        </w:numPr>
        <w:ind w:left="567" w:firstLine="0"/>
        <w:rPr>
          <w:b/>
          <w:szCs w:val="24"/>
        </w:rPr>
      </w:pPr>
      <w:r>
        <w:rPr>
          <w:rFonts w:hint="eastAsia"/>
          <w:b/>
        </w:rPr>
        <w:t>AI人形跟踪，</w:t>
      </w:r>
      <w:r>
        <w:rPr>
          <w:rFonts w:hint="eastAsia"/>
        </w:rPr>
        <w:t>内置高速处理器以及采用独家先进的图像处理和分析算法，用户可根据使用环境，选择实时跟踪与区域跟踪，可通过网页点选人物对象框的方式切换跟踪对象。</w:t>
      </w:r>
      <w:r>
        <w:rPr>
          <w:rFonts w:hint="eastAsia"/>
          <w:b/>
        </w:rPr>
        <w:t xml:space="preserve"> </w:t>
      </w:r>
    </w:p>
    <w:p w14:paraId="24A93EB2">
      <w:pPr>
        <w:numPr>
          <w:ilvl w:val="0"/>
          <w:numId w:val="24"/>
        </w:numPr>
        <w:ind w:left="567" w:firstLine="0"/>
        <w:rPr>
          <w:b/>
          <w:bCs/>
          <w:kern w:val="0"/>
          <w:szCs w:val="24"/>
        </w:rPr>
      </w:pPr>
      <w:r>
        <w:rPr>
          <w:rFonts w:hint="eastAsia"/>
          <w:b/>
          <w:szCs w:val="24"/>
        </w:rPr>
        <w:t>应用场所多：</w:t>
      </w:r>
      <w:r>
        <w:rPr>
          <w:rFonts w:hint="eastAsia"/>
          <w:kern w:val="0"/>
          <w:szCs w:val="24"/>
        </w:rPr>
        <w:t>远程教育、教学录播、会议系统、远程培训、远程医疗、庭审系统、应急指挥系统系统等。</w:t>
      </w:r>
    </w:p>
    <w:p w14:paraId="3AE0FCF6">
      <w:pPr>
        <w:rPr>
          <w:b/>
          <w:bCs/>
          <w:kern w:val="0"/>
          <w:szCs w:val="24"/>
        </w:rPr>
      </w:pPr>
    </w:p>
    <w:p w14:paraId="6C63BE81">
      <w:pPr>
        <w:pStyle w:val="4"/>
        <w:numPr>
          <w:ilvl w:val="0"/>
          <w:numId w:val="0"/>
        </w:numPr>
      </w:pPr>
      <w:bookmarkStart w:id="13" w:name="_Toc109204111"/>
      <w:bookmarkStart w:id="14" w:name="_Toc129167237"/>
      <w:r>
        <w:rPr>
          <w:rFonts w:hint="eastAsia"/>
        </w:rPr>
        <w:t>技术参数</w:t>
      </w:r>
      <w:bookmarkEnd w:id="7"/>
      <w:bookmarkEnd w:id="8"/>
      <w:bookmarkEnd w:id="9"/>
      <w:bookmarkEnd w:id="10"/>
      <w:bookmarkEnd w:id="11"/>
      <w:bookmarkEnd w:id="13"/>
      <w:bookmarkEnd w:id="14"/>
    </w:p>
    <w:bookmarkEnd w:id="12"/>
    <w:tbl>
      <w:tblPr>
        <w:tblStyle w:val="88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696"/>
        <w:gridCol w:w="3697"/>
      </w:tblGrid>
      <w:tr w14:paraId="61B6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62086A">
            <w:pPr>
              <w:pStyle w:val="3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参数/型号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F904C4C">
            <w:pPr>
              <w:pStyle w:val="35"/>
              <w:jc w:val="center"/>
              <w:rPr>
                <w:color w:val="0C0C0C"/>
              </w:rPr>
            </w:pPr>
            <w:r>
              <w:rPr>
                <w:rFonts w:hint="eastAsia"/>
              </w:rPr>
              <w:t>12倍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BB608F">
            <w:pPr>
              <w:pStyle w:val="35"/>
              <w:jc w:val="center"/>
              <w:rPr>
                <w:rFonts w:hint="default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20倍</w:t>
            </w:r>
          </w:p>
        </w:tc>
      </w:tr>
      <w:tr w14:paraId="3F4B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434CE6">
            <w:pPr>
              <w:pStyle w:val="3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设备、镜头参数</w:t>
            </w:r>
          </w:p>
        </w:tc>
      </w:tr>
      <w:tr w14:paraId="0D0BD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B506">
            <w:pPr>
              <w:pStyle w:val="35"/>
              <w:jc w:val="both"/>
            </w:pPr>
            <w:r>
              <w:rPr>
                <w:rFonts w:hint="eastAsia"/>
              </w:rPr>
              <w:t>图像传感器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FDB7">
            <w:pPr>
              <w:pStyle w:val="35"/>
              <w:jc w:val="both"/>
            </w:pPr>
            <w:r>
              <w:rPr>
                <w:rFonts w:hint="eastAsia"/>
              </w:rPr>
              <w:t>1/2.8英寸高品质CMOS传感器</w:t>
            </w:r>
          </w:p>
        </w:tc>
      </w:tr>
      <w:tr w14:paraId="7E1F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47AD">
            <w:pPr>
              <w:pStyle w:val="35"/>
              <w:jc w:val="both"/>
            </w:pPr>
            <w:r>
              <w:rPr>
                <w:rFonts w:hint="eastAsia"/>
              </w:rPr>
              <w:t>有效像素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EC2A">
            <w:pPr>
              <w:pStyle w:val="35"/>
              <w:jc w:val="both"/>
            </w:pPr>
            <w:r>
              <w:t>8.42</w:t>
            </w:r>
            <w:r>
              <w:rPr>
                <w:rFonts w:hint="eastAsia"/>
              </w:rPr>
              <w:t xml:space="preserve">M、16：9  </w:t>
            </w:r>
          </w:p>
        </w:tc>
      </w:tr>
      <w:tr w14:paraId="1D124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69DC">
            <w:pPr>
              <w:pStyle w:val="35"/>
              <w:jc w:val="both"/>
            </w:pPr>
            <w:r>
              <w:rPr>
                <w:rFonts w:hint="eastAsia"/>
              </w:rPr>
              <w:t>视频信号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6649">
            <w:pPr>
              <w:pStyle w:val="195"/>
              <w:rPr>
                <w:rFonts w:cs="华文细黑"/>
                <w:b/>
                <w:bCs/>
              </w:rPr>
            </w:pPr>
            <w:r>
              <w:rPr>
                <w:rFonts w:hint="eastAsia" w:cs="华文细黑"/>
                <w:b/>
                <w:bCs/>
              </w:rPr>
              <w:t>HDMI：</w:t>
            </w:r>
          </w:p>
          <w:p w14:paraId="54136399">
            <w:pPr>
              <w:pStyle w:val="195"/>
              <w:rPr>
                <w:rFonts w:cs="华文细黑"/>
                <w:b/>
                <w:bCs/>
              </w:rPr>
            </w:pPr>
            <w:r>
              <w:rPr>
                <w:rFonts w:hint="eastAsia" w:cs="华文细黑"/>
              </w:rPr>
              <w:t>4KP30、4KP25、1080P60、1080P50、1080P30、1080P25、720P60、720P50、1080P59.94、1080P29.97、720P59.94</w:t>
            </w:r>
          </w:p>
          <w:p w14:paraId="7084B2DF">
            <w:pPr>
              <w:pStyle w:val="195"/>
              <w:rPr>
                <w:rFonts w:cs="华文细黑"/>
                <w:b/>
                <w:bCs/>
              </w:rPr>
            </w:pPr>
            <w:r>
              <w:rPr>
                <w:rFonts w:hint="eastAsia" w:cs="华文细黑"/>
                <w:b/>
                <w:bCs/>
              </w:rPr>
              <w:t>SDI输出支持的视频格式包括</w:t>
            </w:r>
          </w:p>
          <w:p w14:paraId="02865542">
            <w:pPr>
              <w:pStyle w:val="195"/>
              <w:rPr>
                <w:rFonts w:cs="华文细黑"/>
              </w:rPr>
            </w:pPr>
            <w:r>
              <w:rPr>
                <w:rFonts w:hint="eastAsia" w:cs="华文细黑"/>
              </w:rPr>
              <w:t>1080P60、1080P50、1080P30、1080P25、720P60、720P50、1080P59.94、1080P29.97、720P59.94</w:t>
            </w:r>
          </w:p>
          <w:p w14:paraId="71E82E3F">
            <w:pPr>
              <w:pStyle w:val="195"/>
              <w:rPr>
                <w:rFonts w:cs="华文细黑"/>
                <w:b/>
                <w:bCs/>
              </w:rPr>
            </w:pPr>
            <w:r>
              <w:rPr>
                <w:rFonts w:hint="eastAsia" w:cs="华文细黑"/>
                <w:b/>
                <w:bCs/>
              </w:rPr>
              <w:t>USB3.0输出支持视频格式包括</w:t>
            </w:r>
          </w:p>
          <w:p w14:paraId="56BD41C7">
            <w:pPr>
              <w:pStyle w:val="195"/>
              <w:rPr>
                <w:rFonts w:cs="华文细黑"/>
              </w:rPr>
            </w:pPr>
            <w:r>
              <w:rPr>
                <w:rFonts w:hint="eastAsia" w:cs="华文细黑"/>
                <w:b/>
                <w:bCs/>
              </w:rPr>
              <w:t>主码流：</w:t>
            </w:r>
            <w:r>
              <w:rPr>
                <w:rFonts w:hint="eastAsia" w:cs="华文细黑"/>
              </w:rPr>
              <w:t>YUY2/NV12:</w:t>
            </w:r>
          </w:p>
          <w:p w14:paraId="245D7A22">
            <w:pPr>
              <w:pStyle w:val="195"/>
              <w:rPr>
                <w:rFonts w:cs="华文细黑"/>
                <w:bCs/>
              </w:rPr>
            </w:pPr>
            <w:r>
              <w:rPr>
                <w:rFonts w:cs="华文细黑"/>
                <w:bCs/>
              </w:rPr>
              <w:t>1920×1080/1280×720/1024×576/800×600/800×448/</w:t>
            </w:r>
          </w:p>
          <w:p w14:paraId="082F3E45">
            <w:pPr>
              <w:pStyle w:val="195"/>
              <w:rPr>
                <w:rFonts w:cs="华文细黑"/>
                <w:bCs/>
              </w:rPr>
            </w:pPr>
            <w:r>
              <w:rPr>
                <w:rFonts w:cs="华文细黑"/>
                <w:bCs/>
              </w:rPr>
              <w:t>640×360/600×480/480×270/320×180@30/25/20/15/10/5fps;</w:t>
            </w:r>
          </w:p>
          <w:p w14:paraId="659301C7">
            <w:pPr>
              <w:pStyle w:val="195"/>
              <w:rPr>
                <w:rFonts w:cs="华文细黑"/>
                <w:bCs/>
              </w:rPr>
            </w:pPr>
            <w:r>
              <w:rPr>
                <w:rFonts w:cs="华文细黑"/>
                <w:bCs/>
              </w:rPr>
              <w:t>MJPG/H264:</w:t>
            </w:r>
          </w:p>
          <w:p w14:paraId="6B22F9FE">
            <w:pPr>
              <w:pStyle w:val="195"/>
              <w:rPr>
                <w:rFonts w:cs="华文细黑"/>
                <w:bCs/>
              </w:rPr>
            </w:pPr>
            <w:r>
              <w:rPr>
                <w:rFonts w:cs="华文细黑"/>
                <w:bCs/>
              </w:rPr>
              <w:t>3840×2160/2560×1440/1920×1080/1920×1080/1600×896/</w:t>
            </w:r>
          </w:p>
          <w:p w14:paraId="48742650">
            <w:pPr>
              <w:pStyle w:val="195"/>
              <w:rPr>
                <w:rFonts w:cs="华文细黑"/>
                <w:bCs/>
              </w:rPr>
            </w:pPr>
            <w:r>
              <w:rPr>
                <w:rFonts w:cs="华文细黑"/>
                <w:bCs/>
              </w:rPr>
              <w:t>1280×720/1024×576/960×540/800×600/800×448/720×576/720×480/640×360/640×480/480×270/352×288/320×240@</w:t>
            </w:r>
          </w:p>
          <w:p w14:paraId="31091867">
            <w:pPr>
              <w:pStyle w:val="35"/>
              <w:jc w:val="both"/>
              <w:rPr>
                <w:lang w:bidi="ar"/>
              </w:rPr>
            </w:pPr>
            <w:r>
              <w:rPr>
                <w:rFonts w:cs="华文细黑"/>
                <w:bCs/>
              </w:rPr>
              <w:t>30/25/20/15/10/5fps;</w:t>
            </w:r>
          </w:p>
        </w:tc>
      </w:tr>
      <w:tr w14:paraId="0FC4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150D">
            <w:pPr>
              <w:pStyle w:val="35"/>
              <w:jc w:val="both"/>
            </w:pPr>
            <w:r>
              <w:rPr>
                <w:rFonts w:hint="eastAsia"/>
              </w:rPr>
              <w:t>镜头光学变倍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2B49A">
            <w:pPr>
              <w:pStyle w:val="35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12</w:t>
            </w:r>
            <w:r>
              <w:rPr>
                <w:rFonts w:hint="eastAsia"/>
                <w:kern w:val="0"/>
                <w:lang w:bidi="ar"/>
              </w:rPr>
              <w:t>倍光学变焦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5824">
            <w:pPr>
              <w:pStyle w:val="35"/>
              <w:jc w:val="both"/>
              <w:rPr>
                <w:rFonts w:hint="default" w:eastAsia="华文细黑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20倍</w:t>
            </w:r>
          </w:p>
        </w:tc>
      </w:tr>
      <w:tr w14:paraId="2B2B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AB3C">
            <w:pPr>
              <w:pStyle w:val="35"/>
              <w:jc w:val="both"/>
            </w:pPr>
            <w:r>
              <w:rPr>
                <w:rFonts w:hint="eastAsia"/>
              </w:rPr>
              <w:t>视角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60EB">
            <w:pPr>
              <w:pStyle w:val="35"/>
              <w:jc w:val="both"/>
              <w:rPr>
                <w:lang w:bidi="ar"/>
              </w:rPr>
            </w:pPr>
            <w:r>
              <w:rPr>
                <w:rFonts w:hint="eastAsia"/>
                <w:w w:val="95"/>
              </w:rPr>
              <w:t>水平：8°（窄角）～ 80°（广角）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8EBC">
            <w:pPr>
              <w:pStyle w:val="35"/>
              <w:jc w:val="both"/>
              <w:rPr>
                <w:w w:val="95"/>
              </w:rPr>
            </w:pPr>
            <w:r>
              <w:rPr>
                <w:rFonts w:hint="eastAsia"/>
                <w:w w:val="95"/>
              </w:rPr>
              <w:t>水平：3.45°（窄角）～ 60.04°（广角）</w:t>
            </w:r>
          </w:p>
          <w:p w14:paraId="3338FF67">
            <w:pPr>
              <w:pStyle w:val="35"/>
              <w:jc w:val="both"/>
              <w:rPr>
                <w:rFonts w:hint="eastAsia"/>
                <w:w w:val="95"/>
              </w:rPr>
            </w:pPr>
          </w:p>
        </w:tc>
      </w:tr>
      <w:tr w14:paraId="467FD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1714">
            <w:pPr>
              <w:pStyle w:val="35"/>
              <w:jc w:val="both"/>
            </w:pPr>
            <w:r>
              <w:rPr>
                <w:rFonts w:hint="eastAsia"/>
              </w:rPr>
              <w:t>焦距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2270">
            <w:pPr>
              <w:ind w:left="0"/>
            </w:pPr>
            <w:r>
              <w:rPr>
                <w:rFonts w:hint="eastAsia" w:cs="华文细黑"/>
                <w:color w:val="000000"/>
                <w:kern w:val="0"/>
                <w:szCs w:val="24"/>
                <w:lang w:bidi="ar"/>
              </w:rPr>
              <w:t>3.5</w:t>
            </w:r>
            <w:r>
              <w:rPr>
                <w:rFonts w:cs="华文细黑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cs="华文细黑"/>
                <w:color w:val="000000"/>
                <w:kern w:val="0"/>
                <w:szCs w:val="24"/>
                <w:lang w:bidi="ar"/>
              </w:rPr>
              <w:t>～ 42 mm ±5%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04FD">
            <w:pPr>
              <w:ind w:left="0"/>
              <w:rPr>
                <w:rFonts w:hint="eastAsia" w:cs="华文细黑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cs="华文细黑"/>
                <w:color w:val="000000"/>
                <w:kern w:val="0"/>
                <w:szCs w:val="24"/>
                <w:lang w:bidi="ar"/>
              </w:rPr>
              <w:t>5.05</w:t>
            </w:r>
            <w:r>
              <w:rPr>
                <w:rFonts w:cs="华文细黑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cs="华文细黑"/>
                <w:color w:val="000000"/>
                <w:kern w:val="0"/>
                <w:szCs w:val="24"/>
                <w:lang w:bidi="ar"/>
              </w:rPr>
              <w:t>～ 91.49 mm ±5%</w:t>
            </w:r>
          </w:p>
        </w:tc>
      </w:tr>
      <w:tr w14:paraId="5D21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E1A2">
            <w:pPr>
              <w:pStyle w:val="35"/>
              <w:jc w:val="both"/>
            </w:pPr>
            <w:r>
              <w:rPr>
                <w:rFonts w:hint="eastAsia"/>
              </w:rPr>
              <w:t>光圈系数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D80F">
            <w:pPr>
              <w:pStyle w:val="35"/>
              <w:jc w:val="both"/>
              <w:rPr>
                <w:lang w:bidi="ar"/>
              </w:rPr>
            </w:pPr>
            <w:r>
              <w:rPr>
                <w:rFonts w:hint="eastAsia"/>
              </w:rPr>
              <w:t>F1.8 ～ F3.3 ±5%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3177">
            <w:pPr>
              <w:pStyle w:val="3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F1.8 ～ F2.9 ±5%</w:t>
            </w:r>
          </w:p>
        </w:tc>
      </w:tr>
      <w:tr w14:paraId="72F76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B168">
            <w:pPr>
              <w:pStyle w:val="35"/>
              <w:jc w:val="both"/>
            </w:pPr>
            <w:r>
              <w:rPr>
                <w:rFonts w:hint="eastAsia"/>
              </w:rPr>
              <w:t>数字变倍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6248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15 X</w:t>
            </w:r>
          </w:p>
        </w:tc>
      </w:tr>
      <w:tr w14:paraId="79A7C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6778">
            <w:pPr>
              <w:pStyle w:val="35"/>
              <w:jc w:val="both"/>
            </w:pPr>
            <w:r>
              <w:rPr>
                <w:rFonts w:hint="eastAsia"/>
              </w:rPr>
              <w:t>最低照度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A034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0.5Lux(F1.8, AGC ON)</w:t>
            </w:r>
          </w:p>
        </w:tc>
      </w:tr>
      <w:tr w14:paraId="0D585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6E53">
            <w:pPr>
              <w:pStyle w:val="35"/>
              <w:jc w:val="both"/>
            </w:pPr>
            <w:r>
              <w:rPr>
                <w:rFonts w:hint="eastAsia"/>
              </w:rPr>
              <w:t>数字降噪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B57F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2D﹠3D数字降噪</w:t>
            </w:r>
          </w:p>
        </w:tc>
      </w:tr>
      <w:tr w14:paraId="0A32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9F0C">
            <w:pPr>
              <w:pStyle w:val="35"/>
              <w:jc w:val="both"/>
            </w:pPr>
            <w:r>
              <w:rPr>
                <w:rFonts w:hint="eastAsia"/>
              </w:rPr>
              <w:t>白平衡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A51A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自动/手动/一键白平衡/指定色温</w:t>
            </w:r>
          </w:p>
        </w:tc>
      </w:tr>
      <w:tr w14:paraId="7CFCC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6CAD">
            <w:pPr>
              <w:pStyle w:val="35"/>
              <w:jc w:val="both"/>
            </w:pPr>
            <w:r>
              <w:rPr>
                <w:rFonts w:hint="eastAsia"/>
              </w:rPr>
              <w:t>聚焦模式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F3A4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自动/手动/一键聚焦</w:t>
            </w:r>
          </w:p>
        </w:tc>
      </w:tr>
      <w:tr w14:paraId="4D3CC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DE98">
            <w:pPr>
              <w:pStyle w:val="35"/>
              <w:jc w:val="both"/>
            </w:pPr>
            <w:r>
              <w:rPr>
                <w:rFonts w:hint="eastAsia"/>
              </w:rPr>
              <w:t>曝光模式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0835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自动、手动、快门优先、光圈优先、亮度优先</w:t>
            </w:r>
          </w:p>
        </w:tc>
      </w:tr>
      <w:tr w14:paraId="01EA8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6513">
            <w:pPr>
              <w:pStyle w:val="35"/>
              <w:jc w:val="both"/>
            </w:pPr>
            <w:r>
              <w:rPr>
                <w:rFonts w:hint="eastAsia"/>
              </w:rPr>
              <w:t>光圈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766E">
            <w:pPr>
              <w:pStyle w:val="35"/>
              <w:jc w:val="both"/>
            </w:pPr>
            <w:r>
              <w:rPr>
                <w:rFonts w:hint="eastAsia"/>
                <w:snapToGrid w:val="0"/>
                <w:kern w:val="0"/>
                <w:szCs w:val="22"/>
              </w:rPr>
              <w:t>F1.8 ～ F11、CLOSE</w:t>
            </w:r>
          </w:p>
        </w:tc>
      </w:tr>
      <w:tr w14:paraId="0DA9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9473">
            <w:pPr>
              <w:pStyle w:val="35"/>
              <w:jc w:val="both"/>
            </w:pPr>
            <w:r>
              <w:rPr>
                <w:rFonts w:hint="eastAsia"/>
              </w:rPr>
              <w:t>快门速度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88B9">
            <w:pPr>
              <w:pStyle w:val="35"/>
              <w:jc w:val="both"/>
            </w:pPr>
            <w:r>
              <w:rPr>
                <w:rFonts w:hint="eastAsia"/>
                <w:snapToGrid w:val="0"/>
                <w:kern w:val="0"/>
                <w:szCs w:val="22"/>
              </w:rPr>
              <w:t>1/25～1/20000</w:t>
            </w:r>
          </w:p>
        </w:tc>
      </w:tr>
      <w:tr w14:paraId="39259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428E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背光补偿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D173">
            <w:pPr>
              <w:pStyle w:val="35"/>
              <w:jc w:val="both"/>
            </w:pPr>
            <w:r>
              <w:rPr>
                <w:rFonts w:hint="eastAsia"/>
                <w:kern w:val="0"/>
              </w:rPr>
              <w:t>开/关</w:t>
            </w:r>
          </w:p>
        </w:tc>
      </w:tr>
      <w:tr w14:paraId="61212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4D2A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动态范围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D18E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关闭、1 ～ 8</w:t>
            </w:r>
          </w:p>
        </w:tc>
      </w:tr>
      <w:tr w14:paraId="5F38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8612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视频调节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1FAB">
            <w:pPr>
              <w:pStyle w:val="35"/>
              <w:jc w:val="both"/>
              <w:rPr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亮度、色度、饱和度、对比度、锐度、黑白模式、伽马曲线</w:t>
            </w:r>
          </w:p>
        </w:tc>
      </w:tr>
      <w:tr w14:paraId="19AD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C870">
            <w:pPr>
              <w:pStyle w:val="35"/>
              <w:jc w:val="both"/>
            </w:pPr>
            <w:r>
              <w:rPr>
                <w:rFonts w:hint="eastAsia"/>
              </w:rPr>
              <w:t>信噪比</w:t>
            </w:r>
          </w:p>
        </w:tc>
        <w:tc>
          <w:tcPr>
            <w:tcW w:w="7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8F55">
            <w:pPr>
              <w:pStyle w:val="35"/>
              <w:jc w:val="both"/>
            </w:pPr>
            <w:r>
              <w:rPr>
                <w:rFonts w:hint="eastAsia"/>
              </w:rPr>
              <w:t xml:space="preserve">&gt;50dB   </w:t>
            </w:r>
          </w:p>
        </w:tc>
      </w:tr>
    </w:tbl>
    <w:p w14:paraId="01F8D111">
      <w:pPr>
        <w:ind w:left="0"/>
      </w:pPr>
    </w:p>
    <w:tbl>
      <w:tblPr>
        <w:tblStyle w:val="88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01"/>
        <w:gridCol w:w="3701"/>
      </w:tblGrid>
      <w:tr w14:paraId="1D0A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8" w:type="dxa"/>
            <w:gridSpan w:val="3"/>
            <w:shd w:val="clear" w:color="auto" w:fill="D9D9D9"/>
            <w:vAlign w:val="center"/>
          </w:tcPr>
          <w:p w14:paraId="1027AD55">
            <w:pPr>
              <w:pStyle w:val="35"/>
              <w:rPr>
                <w:b/>
                <w:snapToGrid w:val="0"/>
                <w:kern w:val="0"/>
              </w:rPr>
            </w:pPr>
            <w:r>
              <w:rPr>
                <w:rFonts w:hint="eastAsia"/>
                <w:b/>
                <w:snapToGrid w:val="0"/>
                <w:kern w:val="0"/>
              </w:rPr>
              <w:t xml:space="preserve">接口功能性能 </w:t>
            </w:r>
          </w:p>
        </w:tc>
      </w:tr>
      <w:tr w14:paraId="7F7E9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6B94DB1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产品接口</w:t>
            </w:r>
          </w:p>
        </w:tc>
        <w:tc>
          <w:tcPr>
            <w:tcW w:w="7402" w:type="dxa"/>
            <w:gridSpan w:val="2"/>
            <w:vAlign w:val="center"/>
          </w:tcPr>
          <w:p w14:paraId="74B6C099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HDMI、SDI、LAN(支持POE</w:t>
            </w:r>
            <w:r>
              <w:rPr>
                <w:snapToGrid w:val="0"/>
                <w:kern w:val="0"/>
              </w:rPr>
              <w:t>+</w:t>
            </w:r>
            <w:r>
              <w:rPr>
                <w:rFonts w:hint="eastAsia"/>
                <w:snapToGrid w:val="0"/>
                <w:kern w:val="0"/>
              </w:rPr>
              <w:t>)、USB3.0、A-IN、RS232-IN、</w:t>
            </w:r>
          </w:p>
          <w:p w14:paraId="5A4D6A19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RS232-OUT、RS422(兼容RS485)、DC12V电源、拨码开关、电源开关</w:t>
            </w:r>
          </w:p>
        </w:tc>
      </w:tr>
      <w:tr w14:paraId="4841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928C385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视频输出接口</w:t>
            </w:r>
          </w:p>
        </w:tc>
        <w:tc>
          <w:tcPr>
            <w:tcW w:w="7402" w:type="dxa"/>
            <w:gridSpan w:val="2"/>
            <w:vAlign w:val="center"/>
          </w:tcPr>
          <w:p w14:paraId="0AB1239C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</w:rPr>
              <w:t>HDMI、SDI、LAN、USB3.0</w:t>
            </w:r>
          </w:p>
        </w:tc>
      </w:tr>
      <w:tr w14:paraId="77E5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DDFE6B1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视频压缩格式</w:t>
            </w:r>
          </w:p>
        </w:tc>
        <w:tc>
          <w:tcPr>
            <w:tcW w:w="7402" w:type="dxa"/>
            <w:gridSpan w:val="2"/>
            <w:vAlign w:val="center"/>
          </w:tcPr>
          <w:p w14:paraId="2AA19DF2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LAN接口支持：H.264、H.265</w:t>
            </w:r>
          </w:p>
          <w:p w14:paraId="0F2252F8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USB 3.0接口支持：MJPG、H264、YUY2、NV12</w:t>
            </w:r>
          </w:p>
        </w:tc>
      </w:tr>
      <w:tr w14:paraId="69BA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5874361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音频输入接口</w:t>
            </w:r>
          </w:p>
        </w:tc>
        <w:tc>
          <w:tcPr>
            <w:tcW w:w="7402" w:type="dxa"/>
            <w:gridSpan w:val="2"/>
            <w:vAlign w:val="center"/>
          </w:tcPr>
          <w:p w14:paraId="353C70AB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双声道3.5mm线性输入</w:t>
            </w:r>
          </w:p>
        </w:tc>
      </w:tr>
      <w:tr w14:paraId="6C63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773F8E5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音频输出接口</w:t>
            </w:r>
          </w:p>
        </w:tc>
        <w:tc>
          <w:tcPr>
            <w:tcW w:w="7402" w:type="dxa"/>
            <w:gridSpan w:val="2"/>
            <w:vAlign w:val="center"/>
          </w:tcPr>
          <w:p w14:paraId="5AC376BF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HDMI、SDI、LAN、USB3.0</w:t>
            </w:r>
          </w:p>
        </w:tc>
      </w:tr>
      <w:tr w14:paraId="65AC4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7744DEB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音频压缩格式</w:t>
            </w:r>
          </w:p>
        </w:tc>
        <w:tc>
          <w:tcPr>
            <w:tcW w:w="7402" w:type="dxa"/>
            <w:gridSpan w:val="2"/>
            <w:vAlign w:val="center"/>
          </w:tcPr>
          <w:p w14:paraId="30BBFBC4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AAC</w:t>
            </w:r>
          </w:p>
        </w:tc>
      </w:tr>
      <w:tr w14:paraId="760E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7DF1E9F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网络接口</w:t>
            </w:r>
          </w:p>
        </w:tc>
        <w:tc>
          <w:tcPr>
            <w:tcW w:w="7402" w:type="dxa"/>
            <w:gridSpan w:val="2"/>
            <w:vAlign w:val="center"/>
          </w:tcPr>
          <w:p w14:paraId="57403E68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10M/100M自适应以太网口，支持POE</w:t>
            </w:r>
            <w:r>
              <w:rPr>
                <w:snapToGrid w:val="0"/>
                <w:kern w:val="0"/>
                <w:szCs w:val="22"/>
              </w:rPr>
              <w:t>+</w:t>
            </w:r>
            <w:r>
              <w:rPr>
                <w:rFonts w:hint="eastAsia"/>
                <w:snapToGrid w:val="0"/>
                <w:kern w:val="0"/>
                <w:szCs w:val="22"/>
              </w:rPr>
              <w:t>供电，</w:t>
            </w:r>
            <w:r>
              <w:rPr>
                <w:rFonts w:hint="eastAsia"/>
                <w:snapToGrid w:val="0"/>
                <w:kern w:val="0"/>
              </w:rPr>
              <w:t>支持音视频输出</w:t>
            </w:r>
          </w:p>
        </w:tc>
      </w:tr>
      <w:tr w14:paraId="427BE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96" w:type="dxa"/>
            <w:vAlign w:val="center"/>
          </w:tcPr>
          <w:p w14:paraId="3AF708EC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网络协议</w:t>
            </w:r>
          </w:p>
        </w:tc>
        <w:tc>
          <w:tcPr>
            <w:tcW w:w="7402" w:type="dxa"/>
            <w:gridSpan w:val="2"/>
            <w:vAlign w:val="center"/>
          </w:tcPr>
          <w:p w14:paraId="6384EE4D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RTSP、RTMP、ONVIF、GB/T28181、VISCA OVER IP、IP VISCA、RTMPS、SRT，</w:t>
            </w:r>
            <w:r>
              <w:rPr>
                <w:rFonts w:hint="eastAsia"/>
                <w:snapToGrid w:val="0"/>
                <w:kern w:val="0"/>
              </w:rPr>
              <w:t>支持远程升级、远程重启、远程复位</w:t>
            </w:r>
          </w:p>
        </w:tc>
      </w:tr>
      <w:tr w14:paraId="6F88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FD41E6C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控制接口</w:t>
            </w:r>
          </w:p>
        </w:tc>
        <w:tc>
          <w:tcPr>
            <w:tcW w:w="7402" w:type="dxa"/>
            <w:gridSpan w:val="2"/>
            <w:vAlign w:val="center"/>
          </w:tcPr>
          <w:p w14:paraId="3B193169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RS232-IN、RS232-OUT、</w:t>
            </w:r>
            <w:r>
              <w:rPr>
                <w:rFonts w:hint="eastAsia"/>
                <w:snapToGrid w:val="0"/>
                <w:kern w:val="0"/>
                <w:szCs w:val="22"/>
              </w:rPr>
              <w:t>RS422兼容RS485</w:t>
            </w:r>
          </w:p>
        </w:tc>
      </w:tr>
      <w:tr w14:paraId="36B1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3F78203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串口通讯协议</w:t>
            </w:r>
          </w:p>
        </w:tc>
        <w:tc>
          <w:tcPr>
            <w:tcW w:w="7402" w:type="dxa"/>
            <w:gridSpan w:val="2"/>
            <w:vAlign w:val="center"/>
          </w:tcPr>
          <w:p w14:paraId="004F6A87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VISCA/Pelco-D/Pelco-P；支持波特率115200/38400/9600/4800/2400</w:t>
            </w:r>
          </w:p>
        </w:tc>
      </w:tr>
      <w:tr w14:paraId="35FA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2234724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USB通讯协议</w:t>
            </w:r>
          </w:p>
        </w:tc>
        <w:tc>
          <w:tcPr>
            <w:tcW w:w="7402" w:type="dxa"/>
            <w:gridSpan w:val="2"/>
            <w:vAlign w:val="center"/>
          </w:tcPr>
          <w:p w14:paraId="3368674A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UVC（视频通讯协议），UAC（音频通讯协议）</w:t>
            </w:r>
          </w:p>
        </w:tc>
      </w:tr>
      <w:tr w14:paraId="574B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D0CB9D4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电源接口</w:t>
            </w:r>
          </w:p>
        </w:tc>
        <w:tc>
          <w:tcPr>
            <w:tcW w:w="7402" w:type="dxa"/>
            <w:gridSpan w:val="2"/>
            <w:vAlign w:val="center"/>
          </w:tcPr>
          <w:p w14:paraId="422579D9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HEC3800电源插座(DC12V)</w:t>
            </w:r>
          </w:p>
        </w:tc>
      </w:tr>
      <w:tr w14:paraId="5189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C415459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电源适配器</w:t>
            </w:r>
          </w:p>
        </w:tc>
        <w:tc>
          <w:tcPr>
            <w:tcW w:w="7402" w:type="dxa"/>
            <w:gridSpan w:val="2"/>
            <w:vAlign w:val="center"/>
          </w:tcPr>
          <w:p w14:paraId="69438F64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输入AC110V~AC220V ；</w:t>
            </w:r>
            <w:r>
              <w:rPr>
                <w:rFonts w:hint="eastAsia"/>
                <w:snapToGrid w:val="0"/>
                <w:kern w:val="0"/>
                <w:szCs w:val="22"/>
              </w:rPr>
              <w:t>输出DC12V/2.5A</w:t>
            </w:r>
          </w:p>
        </w:tc>
      </w:tr>
      <w:tr w14:paraId="17D0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AC8B4D5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输入电压</w:t>
            </w:r>
          </w:p>
        </w:tc>
        <w:tc>
          <w:tcPr>
            <w:tcW w:w="7402" w:type="dxa"/>
            <w:gridSpan w:val="2"/>
            <w:vAlign w:val="center"/>
          </w:tcPr>
          <w:p w14:paraId="607CD375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DC12V±10%</w:t>
            </w:r>
          </w:p>
        </w:tc>
      </w:tr>
      <w:tr w14:paraId="0B08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179355A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输入电流</w:t>
            </w:r>
          </w:p>
        </w:tc>
        <w:tc>
          <w:tcPr>
            <w:tcW w:w="3701" w:type="dxa"/>
            <w:vAlign w:val="center"/>
          </w:tcPr>
          <w:p w14:paraId="06B306F3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≤1</w:t>
            </w:r>
            <w:r>
              <w:rPr>
                <w:snapToGrid w:val="0"/>
                <w:kern w:val="0"/>
              </w:rPr>
              <w:t>.16</w:t>
            </w:r>
            <w:r>
              <w:rPr>
                <w:rFonts w:hint="eastAsia"/>
                <w:snapToGrid w:val="0"/>
                <w:kern w:val="0"/>
              </w:rPr>
              <w:t xml:space="preserve">A </w:t>
            </w:r>
          </w:p>
        </w:tc>
        <w:tc>
          <w:tcPr>
            <w:tcW w:w="3701" w:type="dxa"/>
            <w:vAlign w:val="center"/>
          </w:tcPr>
          <w:p w14:paraId="6BB91196">
            <w:pPr>
              <w:pStyle w:val="35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&lt;1</w:t>
            </w:r>
            <w:r>
              <w:rPr>
                <w:snapToGrid w:val="0"/>
                <w:kern w:val="0"/>
              </w:rPr>
              <w:t>.36</w:t>
            </w:r>
            <w:r>
              <w:rPr>
                <w:rFonts w:hint="eastAsia"/>
                <w:snapToGrid w:val="0"/>
                <w:kern w:val="0"/>
              </w:rPr>
              <w:t xml:space="preserve">A </w:t>
            </w:r>
          </w:p>
        </w:tc>
      </w:tr>
      <w:tr w14:paraId="6D042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57A12DD1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整机功耗</w:t>
            </w:r>
          </w:p>
        </w:tc>
        <w:tc>
          <w:tcPr>
            <w:tcW w:w="3701" w:type="dxa"/>
            <w:tcBorders>
              <w:bottom w:val="single" w:color="000000" w:sz="4" w:space="0"/>
            </w:tcBorders>
            <w:vAlign w:val="center"/>
          </w:tcPr>
          <w:p w14:paraId="137E8772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≤1</w:t>
            </w:r>
            <w:r>
              <w:rPr>
                <w:snapToGrid w:val="0"/>
                <w:kern w:val="0"/>
              </w:rPr>
              <w:t>3.64</w:t>
            </w:r>
            <w:r>
              <w:rPr>
                <w:rFonts w:hint="eastAsia"/>
                <w:snapToGrid w:val="0"/>
                <w:kern w:val="0"/>
              </w:rPr>
              <w:t xml:space="preserve">W </w:t>
            </w:r>
          </w:p>
        </w:tc>
        <w:tc>
          <w:tcPr>
            <w:tcW w:w="3701" w:type="dxa"/>
            <w:tcBorders>
              <w:bottom w:val="single" w:color="000000" w:sz="4" w:space="0"/>
            </w:tcBorders>
            <w:vAlign w:val="center"/>
          </w:tcPr>
          <w:p w14:paraId="6A2F88D8">
            <w:pPr>
              <w:pStyle w:val="35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&lt;1</w:t>
            </w:r>
            <w:r>
              <w:rPr>
                <w:snapToGrid w:val="0"/>
                <w:kern w:val="0"/>
              </w:rPr>
              <w:t>6</w:t>
            </w:r>
            <w:r>
              <w:rPr>
                <w:rFonts w:hint="eastAsia"/>
                <w:snapToGrid w:val="0"/>
                <w:kern w:val="0"/>
              </w:rPr>
              <w:t xml:space="preserve">W </w:t>
            </w:r>
          </w:p>
        </w:tc>
      </w:tr>
    </w:tbl>
    <w:p w14:paraId="464A832B">
      <w:pPr>
        <w:ind w:left="0"/>
      </w:pPr>
    </w:p>
    <w:tbl>
      <w:tblPr>
        <w:tblStyle w:val="88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28"/>
      </w:tblGrid>
      <w:tr w14:paraId="79D9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2"/>
            <w:shd w:val="clear" w:color="auto" w:fill="D9D9D9"/>
            <w:vAlign w:val="center"/>
          </w:tcPr>
          <w:p w14:paraId="3BE9F8F1">
            <w:pPr>
              <w:pStyle w:val="35"/>
              <w:rPr>
                <w:rFonts w:cs="宋体"/>
                <w:b/>
              </w:rPr>
            </w:pPr>
            <w:r>
              <w:rPr>
                <w:rFonts w:hint="eastAsia" w:cs="Times New Roman"/>
                <w:b/>
                <w:snapToGrid w:val="0"/>
                <w:kern w:val="0"/>
              </w:rPr>
              <w:t>云台参数</w:t>
            </w:r>
          </w:p>
        </w:tc>
      </w:tr>
      <w:tr w14:paraId="7B43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07E4A9B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水平转动</w:t>
            </w:r>
          </w:p>
        </w:tc>
        <w:tc>
          <w:tcPr>
            <w:tcW w:w="7428" w:type="dxa"/>
            <w:vAlign w:val="center"/>
          </w:tcPr>
          <w:p w14:paraId="6A54C1C9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-170°～+170°  </w:t>
            </w:r>
          </w:p>
        </w:tc>
      </w:tr>
      <w:tr w14:paraId="7A46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F4C24E3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俯仰转动</w:t>
            </w:r>
          </w:p>
        </w:tc>
        <w:tc>
          <w:tcPr>
            <w:tcW w:w="7428" w:type="dxa"/>
            <w:vAlign w:val="center"/>
          </w:tcPr>
          <w:p w14:paraId="0C5BCE6A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-30°～+90° </w:t>
            </w:r>
          </w:p>
        </w:tc>
      </w:tr>
      <w:tr w14:paraId="704E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F772760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水平控制速度</w:t>
            </w:r>
          </w:p>
        </w:tc>
        <w:tc>
          <w:tcPr>
            <w:tcW w:w="7428" w:type="dxa"/>
            <w:vAlign w:val="center"/>
          </w:tcPr>
          <w:p w14:paraId="484D4F17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0</w:t>
            </w:r>
            <w:r>
              <w:rPr>
                <w:rFonts w:cs="Times New Roman"/>
                <w:snapToGrid w:val="0"/>
                <w:kern w:val="0"/>
              </w:rPr>
              <w:t>.</w:t>
            </w: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cs="Times New Roman"/>
                <w:snapToGrid w:val="0"/>
                <w:kern w:val="0"/>
              </w:rPr>
              <w:t>°/s～</w:t>
            </w:r>
            <w:r>
              <w:rPr>
                <w:rFonts w:hint="eastAsia" w:cs="Times New Roman"/>
                <w:snapToGrid w:val="0"/>
                <w:kern w:val="0"/>
              </w:rPr>
              <w:t>60</w:t>
            </w:r>
            <w:r>
              <w:rPr>
                <w:rFonts w:cs="Times New Roman"/>
                <w:snapToGrid w:val="0"/>
                <w:kern w:val="0"/>
              </w:rPr>
              <w:t>°/s</w:t>
            </w:r>
            <w:r>
              <w:rPr>
                <w:rFonts w:hint="eastAsia" w:cs="Times New Roman"/>
                <w:snapToGrid w:val="0"/>
                <w:kern w:val="0"/>
              </w:rPr>
              <w:t xml:space="preserve">  </w:t>
            </w:r>
          </w:p>
        </w:tc>
      </w:tr>
      <w:tr w14:paraId="3FA84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A17015B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俯仰控制速度</w:t>
            </w:r>
          </w:p>
        </w:tc>
        <w:tc>
          <w:tcPr>
            <w:tcW w:w="7428" w:type="dxa"/>
            <w:vAlign w:val="center"/>
          </w:tcPr>
          <w:p w14:paraId="276996D9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0</w:t>
            </w:r>
            <w:r>
              <w:rPr>
                <w:rFonts w:cs="Times New Roman"/>
                <w:snapToGrid w:val="0"/>
                <w:kern w:val="0"/>
              </w:rPr>
              <w:t>.</w:t>
            </w: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cs="Times New Roman"/>
                <w:snapToGrid w:val="0"/>
                <w:kern w:val="0"/>
              </w:rPr>
              <w:t>°/s～</w:t>
            </w:r>
            <w:r>
              <w:rPr>
                <w:rFonts w:hint="eastAsia" w:cs="Times New Roman"/>
                <w:snapToGrid w:val="0"/>
                <w:kern w:val="0"/>
              </w:rPr>
              <w:t>45</w:t>
            </w:r>
            <w:r>
              <w:rPr>
                <w:rFonts w:cs="Times New Roman"/>
                <w:snapToGrid w:val="0"/>
                <w:kern w:val="0"/>
              </w:rPr>
              <w:t>°/s</w:t>
            </w:r>
            <w:r>
              <w:rPr>
                <w:rFonts w:hint="eastAsia" w:cs="Times New Roman"/>
                <w:snapToGrid w:val="0"/>
                <w:kern w:val="0"/>
              </w:rPr>
              <w:t xml:space="preserve">    </w:t>
            </w:r>
          </w:p>
        </w:tc>
      </w:tr>
      <w:tr w14:paraId="46F49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D43A8BA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预置位速度</w:t>
            </w:r>
          </w:p>
        </w:tc>
        <w:tc>
          <w:tcPr>
            <w:tcW w:w="7428" w:type="dxa"/>
            <w:vAlign w:val="center"/>
          </w:tcPr>
          <w:p w14:paraId="37C3E2A4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cs="Times New Roman"/>
                <w:snapToGrid w:val="0"/>
                <w:kern w:val="0"/>
              </w:rPr>
              <w:t>水平：</w:t>
            </w:r>
            <w:r>
              <w:rPr>
                <w:rFonts w:hint="eastAsia" w:cs="Times New Roman"/>
                <w:snapToGrid w:val="0"/>
                <w:kern w:val="0"/>
              </w:rPr>
              <w:t>60</w:t>
            </w:r>
            <w:r>
              <w:rPr>
                <w:rFonts w:cs="Times New Roman"/>
                <w:snapToGrid w:val="0"/>
                <w:kern w:val="0"/>
              </w:rPr>
              <w:t>°/s，俯仰：</w:t>
            </w:r>
            <w:r>
              <w:rPr>
                <w:rFonts w:hint="eastAsia" w:cs="Times New Roman"/>
                <w:snapToGrid w:val="0"/>
                <w:kern w:val="0"/>
              </w:rPr>
              <w:t>45</w:t>
            </w:r>
            <w:r>
              <w:rPr>
                <w:rFonts w:cs="Times New Roman"/>
                <w:snapToGrid w:val="0"/>
                <w:kern w:val="0"/>
              </w:rPr>
              <w:t>°/s</w:t>
            </w:r>
          </w:p>
        </w:tc>
      </w:tr>
      <w:tr w14:paraId="440A7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2F5981C5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预置位数量</w:t>
            </w:r>
          </w:p>
        </w:tc>
        <w:tc>
          <w:tcPr>
            <w:tcW w:w="7428" w:type="dxa"/>
            <w:tcBorders>
              <w:bottom w:val="single" w:color="000000" w:sz="4" w:space="0"/>
            </w:tcBorders>
            <w:vAlign w:val="center"/>
          </w:tcPr>
          <w:p w14:paraId="245249F0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用户最多可设置255个预置位（遥控器10个）</w:t>
            </w:r>
          </w:p>
        </w:tc>
      </w:tr>
    </w:tbl>
    <w:p w14:paraId="13E7A2C7">
      <w:pPr>
        <w:ind w:left="0"/>
      </w:pPr>
    </w:p>
    <w:tbl>
      <w:tblPr>
        <w:tblStyle w:val="88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28"/>
      </w:tblGrid>
      <w:tr w14:paraId="4CC5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2"/>
            <w:shd w:val="clear" w:color="auto" w:fill="D9D9D9"/>
            <w:vAlign w:val="center"/>
          </w:tcPr>
          <w:p w14:paraId="37654246">
            <w:pPr>
              <w:pStyle w:val="35"/>
              <w:rPr>
                <w:rFonts w:cs="宋体"/>
                <w:b/>
              </w:rPr>
            </w:pPr>
            <w:r>
              <w:rPr>
                <w:rFonts w:hint="eastAsia" w:cs="Times New Roman"/>
                <w:b/>
                <w:snapToGrid w:val="0"/>
                <w:kern w:val="0"/>
              </w:rPr>
              <w:t>其它参数</w:t>
            </w:r>
          </w:p>
        </w:tc>
      </w:tr>
      <w:tr w14:paraId="60F4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C0A0863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储藏温度</w:t>
            </w:r>
          </w:p>
        </w:tc>
        <w:tc>
          <w:tcPr>
            <w:tcW w:w="7428" w:type="dxa"/>
            <w:vAlign w:val="center"/>
          </w:tcPr>
          <w:p w14:paraId="2AC812A0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-10℃～+70℃</w:t>
            </w:r>
          </w:p>
        </w:tc>
      </w:tr>
      <w:tr w14:paraId="5683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32FDFFF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储藏湿度</w:t>
            </w:r>
          </w:p>
        </w:tc>
        <w:tc>
          <w:tcPr>
            <w:tcW w:w="7428" w:type="dxa"/>
            <w:vAlign w:val="center"/>
          </w:tcPr>
          <w:p w14:paraId="792F41DA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20%～95% </w:t>
            </w:r>
          </w:p>
        </w:tc>
      </w:tr>
      <w:tr w14:paraId="23A73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6C8DCEB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工作温度</w:t>
            </w:r>
          </w:p>
        </w:tc>
        <w:tc>
          <w:tcPr>
            <w:tcW w:w="7428" w:type="dxa"/>
            <w:vAlign w:val="center"/>
          </w:tcPr>
          <w:p w14:paraId="735D159F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-10℃～+50℃</w:t>
            </w:r>
          </w:p>
        </w:tc>
      </w:tr>
      <w:tr w14:paraId="291FC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0C8B63B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工作湿度</w:t>
            </w:r>
          </w:p>
        </w:tc>
        <w:tc>
          <w:tcPr>
            <w:tcW w:w="7428" w:type="dxa"/>
            <w:vAlign w:val="center"/>
          </w:tcPr>
          <w:p w14:paraId="0A41DD13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20%～80%</w:t>
            </w:r>
          </w:p>
        </w:tc>
      </w:tr>
      <w:tr w14:paraId="5FB31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B5F17D4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尺寸</w:t>
            </w:r>
          </w:p>
        </w:tc>
        <w:tc>
          <w:tcPr>
            <w:tcW w:w="7428" w:type="dxa"/>
            <w:vAlign w:val="center"/>
          </w:tcPr>
          <w:p w14:paraId="340A92F7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181</w:t>
            </w:r>
            <w:r>
              <w:rPr>
                <w:rFonts w:cs="Times New Roman"/>
                <w:snapToGrid w:val="0"/>
                <w:kern w:val="0"/>
              </w:rPr>
              <w:t>（长）</w:t>
            </w:r>
            <w:r>
              <w:rPr>
                <w:rFonts w:hint="eastAsia" w:cs="Times New Roman"/>
                <w:snapToGrid w:val="0"/>
                <w:kern w:val="0"/>
              </w:rPr>
              <w:t>mm×115mm</w:t>
            </w:r>
            <w:r>
              <w:rPr>
                <w:rFonts w:cs="Times New Roman"/>
                <w:snapToGrid w:val="0"/>
                <w:kern w:val="0"/>
              </w:rPr>
              <w:t>（宽）</w:t>
            </w:r>
            <w:r>
              <w:rPr>
                <w:rFonts w:hint="eastAsia" w:cs="Times New Roman"/>
                <w:snapToGrid w:val="0"/>
                <w:kern w:val="0"/>
              </w:rPr>
              <w:t>×149mm（</w:t>
            </w:r>
            <w:r>
              <w:rPr>
                <w:rFonts w:cs="Times New Roman"/>
                <w:snapToGrid w:val="0"/>
                <w:kern w:val="0"/>
              </w:rPr>
              <w:t>高）</w:t>
            </w:r>
          </w:p>
        </w:tc>
      </w:tr>
      <w:tr w14:paraId="5086D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2CE7E79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>重量（约）</w:t>
            </w:r>
          </w:p>
        </w:tc>
        <w:tc>
          <w:tcPr>
            <w:tcW w:w="7428" w:type="dxa"/>
          </w:tcPr>
          <w:p w14:paraId="20BCEB0A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约1</w:t>
            </w:r>
            <w:r>
              <w:rPr>
                <w:rFonts w:cs="Times New Roman"/>
                <w:snapToGrid w:val="0"/>
                <w:kern w:val="0"/>
              </w:rPr>
              <w:t>.</w:t>
            </w:r>
            <w:r>
              <w:rPr>
                <w:rFonts w:hint="eastAsia" w:cs="Times New Roman"/>
                <w:snapToGrid w:val="0"/>
                <w:kern w:val="0"/>
              </w:rPr>
              <w:t>2</w:t>
            </w:r>
            <w:r>
              <w:rPr>
                <w:rFonts w:cs="Times New Roman"/>
                <w:snapToGrid w:val="0"/>
                <w:kern w:val="0"/>
              </w:rPr>
              <w:t>kg</w:t>
            </w:r>
          </w:p>
        </w:tc>
      </w:tr>
      <w:tr w14:paraId="74C37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77B1D94">
            <w:pPr>
              <w:pStyle w:val="35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使用环境</w:t>
            </w:r>
          </w:p>
        </w:tc>
        <w:tc>
          <w:tcPr>
            <w:tcW w:w="7428" w:type="dxa"/>
            <w:vAlign w:val="center"/>
          </w:tcPr>
          <w:p w14:paraId="7A937375">
            <w:pPr>
              <w:pStyle w:val="35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室内</w:t>
            </w:r>
          </w:p>
        </w:tc>
      </w:tr>
    </w:tbl>
    <w:p w14:paraId="200FC926">
      <w:pPr>
        <w:ind w:left="0"/>
      </w:pPr>
    </w:p>
    <w:p w14:paraId="286D150B">
      <w:pPr>
        <w:ind w:left="0"/>
      </w:pPr>
    </w:p>
    <w:tbl>
      <w:tblPr>
        <w:tblStyle w:val="88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00"/>
      </w:tblGrid>
      <w:tr w14:paraId="5587A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gridSpan w:val="2"/>
            <w:shd w:val="clear" w:color="auto" w:fill="D9D9D9"/>
            <w:vAlign w:val="center"/>
          </w:tcPr>
          <w:p w14:paraId="67AD2D6E">
            <w:pPr>
              <w:pStyle w:val="35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AI功能</w:t>
            </w:r>
          </w:p>
        </w:tc>
      </w:tr>
      <w:tr w14:paraId="7918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88F755F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</w:rPr>
              <w:t>实时跟踪</w:t>
            </w:r>
          </w:p>
        </w:tc>
        <w:tc>
          <w:tcPr>
            <w:tcW w:w="7400" w:type="dxa"/>
            <w:vAlign w:val="center"/>
          </w:tcPr>
          <w:p w14:paraId="747C9224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bCs/>
              </w:rPr>
              <w:t>最远跟踪距离可达6</w:t>
            </w:r>
            <w:r>
              <w:rPr>
                <w:rFonts w:hint="eastAsia"/>
                <w:snapToGrid w:val="0"/>
                <w:kern w:val="0"/>
              </w:rPr>
              <w:t>～</w:t>
            </w:r>
            <w:r>
              <w:rPr>
                <w:rFonts w:hint="eastAsia"/>
                <w:bCs/>
              </w:rPr>
              <w:t>7米，可支持讲者以3</w:t>
            </w:r>
            <w:r>
              <w:rPr>
                <w:rFonts w:hint="eastAsia"/>
                <w:snapToGrid w:val="0"/>
                <w:kern w:val="0"/>
              </w:rPr>
              <w:t>～4英里速度行走</w:t>
            </w:r>
          </w:p>
        </w:tc>
      </w:tr>
      <w:tr w14:paraId="1BDEF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96" w:type="dxa"/>
            <w:vAlign w:val="center"/>
          </w:tcPr>
          <w:p w14:paraId="30C3658E">
            <w:pPr>
              <w:pStyle w:val="35"/>
              <w:rPr>
                <w:bCs/>
                <w:snapToGrid w:val="0"/>
                <w:kern w:val="0"/>
              </w:rPr>
            </w:pPr>
            <w:r>
              <w:rPr>
                <w:rFonts w:hint="eastAsia"/>
              </w:rPr>
              <w:t>区域跟踪</w:t>
            </w:r>
          </w:p>
        </w:tc>
        <w:tc>
          <w:tcPr>
            <w:tcW w:w="7400" w:type="dxa"/>
            <w:vAlign w:val="center"/>
          </w:tcPr>
          <w:p w14:paraId="1E9A3960">
            <w:pPr>
              <w:pStyle w:val="35"/>
              <w:rPr>
                <w:snapToGrid w:val="0"/>
                <w:kern w:val="0"/>
              </w:rPr>
            </w:pPr>
            <w:r>
              <w:rPr>
                <w:rFonts w:hint="eastAsia"/>
                <w:bCs/>
              </w:rPr>
              <w:t xml:space="preserve">支持设置4个跟踪区域 ，支持水平 </w:t>
            </w:r>
            <w:r>
              <w:rPr>
                <w:rFonts w:hint="eastAsia"/>
                <w:snapToGrid w:val="0"/>
                <w:kern w:val="0"/>
              </w:rPr>
              <w:t>-170°～+170°，垂直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-30°～+90° 内设置</w:t>
            </w:r>
            <w:r>
              <w:rPr>
                <w:rFonts w:hint="eastAsia"/>
                <w:bCs/>
              </w:rPr>
              <w:t>区域</w:t>
            </w:r>
          </w:p>
        </w:tc>
      </w:tr>
      <w:tr w14:paraId="297D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96" w:type="dxa"/>
            <w:vAlign w:val="center"/>
          </w:tcPr>
          <w:p w14:paraId="6BCB3DAF">
            <w:pPr>
              <w:pStyle w:val="35"/>
            </w:pPr>
            <w:r>
              <w:rPr>
                <w:rFonts w:hint="eastAsia"/>
              </w:rPr>
              <w:t>选人</w:t>
            </w:r>
          </w:p>
        </w:tc>
        <w:tc>
          <w:tcPr>
            <w:tcW w:w="7400" w:type="dxa"/>
            <w:vAlign w:val="center"/>
          </w:tcPr>
          <w:p w14:paraId="0B0595CF">
            <w:pPr>
              <w:pStyle w:val="35"/>
              <w:rPr>
                <w:bCs/>
              </w:rPr>
            </w:pPr>
            <w:r>
              <w:rPr>
                <w:rFonts w:hint="eastAsia"/>
                <w:bCs/>
              </w:rPr>
              <w:t>可通过网页点选人物对象框选择跟踪对象</w:t>
            </w:r>
          </w:p>
        </w:tc>
      </w:tr>
    </w:tbl>
    <w:p w14:paraId="7E4B5C13"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外形尺寸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单位：mm)</w:t>
      </w:r>
    </w:p>
    <w:p w14:paraId="5C0170E9">
      <w:pPr>
        <w:pStyle w:val="5"/>
        <w:numPr>
          <w:ilvl w:val="2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220345</wp:posOffset>
            </wp:positionH>
            <wp:positionV relativeFrom="margin">
              <wp:posOffset>2016760</wp:posOffset>
            </wp:positionV>
            <wp:extent cx="5427980" cy="4100830"/>
            <wp:effectExtent l="0" t="0" r="12700" b="13970"/>
            <wp:wrapSquare wrapText="bothSides"/>
            <wp:docPr id="4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1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0B87F4B">
      <w:pPr>
        <w:rPr>
          <w:rFonts w:hint="default"/>
          <w:lang w:val="en-US" w:eastAsia="zh-CN"/>
        </w:rPr>
      </w:pPr>
    </w:p>
    <w:p w14:paraId="18411115">
      <w:pPr>
        <w:rPr>
          <w:rFonts w:hint="default"/>
          <w:lang w:val="en-US" w:eastAsia="zh-CN"/>
        </w:rPr>
      </w:pPr>
    </w:p>
    <w:p w14:paraId="1832F6C3">
      <w:pPr>
        <w:rPr>
          <w:rFonts w:hint="default"/>
          <w:lang w:val="en-US" w:eastAsia="zh-CN"/>
        </w:rPr>
      </w:pPr>
    </w:p>
    <w:p w14:paraId="74E9B022">
      <w:pPr>
        <w:rPr>
          <w:rFonts w:hint="default"/>
          <w:lang w:val="en-US" w:eastAsia="zh-CN"/>
        </w:rPr>
      </w:pPr>
    </w:p>
    <w:p w14:paraId="5E433F95">
      <w:pPr>
        <w:rPr>
          <w:rFonts w:hint="default"/>
          <w:lang w:val="en-US" w:eastAsia="zh-CN"/>
        </w:rPr>
      </w:pPr>
    </w:p>
    <w:p w14:paraId="7B953898">
      <w:pPr>
        <w:rPr>
          <w:rFonts w:hint="default"/>
          <w:lang w:val="en-US" w:eastAsia="zh-CN"/>
        </w:rPr>
      </w:pPr>
    </w:p>
    <w:p w14:paraId="4C0BFF61">
      <w:pPr>
        <w:rPr>
          <w:rFonts w:hint="default"/>
          <w:lang w:val="en-US" w:eastAsia="zh-CN"/>
        </w:rPr>
      </w:pPr>
    </w:p>
    <w:p w14:paraId="4F1F8E9D">
      <w:pPr>
        <w:rPr>
          <w:rFonts w:hint="default"/>
          <w:lang w:val="en-US" w:eastAsia="zh-CN"/>
        </w:rPr>
      </w:pPr>
    </w:p>
    <w:p w14:paraId="5D3676D8">
      <w:pPr>
        <w:rPr>
          <w:rFonts w:hint="default"/>
          <w:lang w:val="en-US" w:eastAsia="zh-CN"/>
        </w:rPr>
      </w:pPr>
    </w:p>
    <w:p w14:paraId="243E4187">
      <w:pPr>
        <w:rPr>
          <w:rFonts w:hint="default"/>
          <w:lang w:val="en-US" w:eastAsia="zh-CN"/>
        </w:rPr>
      </w:pPr>
    </w:p>
    <w:p w14:paraId="1965A44C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7" w:h="16840"/>
      <w:pgMar w:top="1701" w:right="1134" w:bottom="1701" w:left="1134" w:header="567" w:footer="567" w:gutter="0"/>
      <w:pgNumType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92px;height:216px" o:bullet="t">
        <v:imagedata r:id="rId1" o:title=""/>
      </v:shape>
    </w:pict>
  </w:numPicBullet>
  <w:numPicBullet w:numPicBulletId="1">
    <w:pict>
      <v:shape id="1" type="#_x0000_t75" style="width:164px;height:72px" o:bullet="t">
        <v:imagedata r:id="rId2" o:title=""/>
      </v:shape>
    </w:pict>
  </w:numPicBullet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3885"/>
        </w:tabs>
        <w:ind w:left="3885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B42517"/>
    <w:multiLevelType w:val="multilevel"/>
    <w:tmpl w:val="00B42517"/>
    <w:lvl w:ilvl="0" w:tentative="0">
      <w:start w:val="1"/>
      <w:numFmt w:val="bullet"/>
      <w:pStyle w:val="198"/>
      <w:suff w:val="space"/>
      <w:lvlText w:val=""/>
      <w:lvlJc w:val="left"/>
      <w:pPr>
        <w:ind w:left="420" w:hanging="420"/>
      </w:pPr>
      <w:rPr>
        <w:rFonts w:hint="default" w:ascii="Wingdings" w:hAnsi="Wingdings"/>
        <w:sz w:val="24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09B9B701"/>
    <w:multiLevelType w:val="singleLevel"/>
    <w:tmpl w:val="09B9B701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0B921676"/>
    <w:multiLevelType w:val="multilevel"/>
    <w:tmpl w:val="0B921676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3">
    <w:nsid w:val="0E8701E2"/>
    <w:multiLevelType w:val="multilevel"/>
    <w:tmpl w:val="0E8701E2"/>
    <w:lvl w:ilvl="0" w:tentative="0">
      <w:start w:val="1"/>
      <w:numFmt w:val="bullet"/>
      <w:pStyle w:val="241"/>
      <w:lvlText w:val=""/>
      <w:lvlJc w:val="left"/>
      <w:pPr>
        <w:tabs>
          <w:tab w:val="left" w:pos="1985"/>
        </w:tabs>
        <w:ind w:left="1985" w:hanging="284"/>
      </w:pPr>
      <w:rPr>
        <w:rFonts w:hint="default" w:ascii="Wingdings" w:hAnsi="Wingdings"/>
        <w:color w:val="auto"/>
        <w:spacing w:val="0"/>
        <w:w w:val="100"/>
        <w:position w:val="1"/>
        <w:sz w:val="24"/>
        <w:szCs w:val="24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4">
    <w:nsid w:val="0EDB2900"/>
    <w:multiLevelType w:val="multilevel"/>
    <w:tmpl w:val="0EDB2900"/>
    <w:lvl w:ilvl="0" w:tentative="0">
      <w:start w:val="1"/>
      <w:numFmt w:val="bullet"/>
      <w:pStyle w:val="242"/>
      <w:suff w:val="space"/>
      <w:lvlText w:val="−"/>
      <w:lvlJc w:val="left"/>
      <w:pPr>
        <w:ind w:left="2410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15">
    <w:nsid w:val="16A85CD2"/>
    <w:multiLevelType w:val="multilevel"/>
    <w:tmpl w:val="16A85CD2"/>
    <w:lvl w:ilvl="0" w:tentative="0">
      <w:start w:val="1"/>
      <w:numFmt w:val="bullet"/>
      <w:pStyle w:val="214"/>
      <w:lvlText w:val=""/>
      <w:lvlPicBulletId w:val="1"/>
      <w:lvlJc w:val="left"/>
      <w:pPr>
        <w:ind w:left="987" w:hanging="420"/>
      </w:pPr>
      <w:rPr>
        <w:rFonts w:hint="default" w:ascii="Symbol" w:hAnsi="Symbol"/>
        <w:color w:val="auto"/>
        <w:sz w:val="48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6">
    <w:nsid w:val="171657A1"/>
    <w:multiLevelType w:val="multilevel"/>
    <w:tmpl w:val="171657A1"/>
    <w:lvl w:ilvl="0" w:tentative="0">
      <w:start w:val="1"/>
      <w:numFmt w:val="decimal"/>
      <w:pStyle w:val="3"/>
      <w:suff w:val="nothing"/>
      <w:lvlText w:val="第%1章 "/>
      <w:lvlJc w:val="center"/>
      <w:pPr>
        <w:ind w:left="4537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4"/>
      <w:suff w:val="nothing"/>
      <w:lvlText w:val="%1.%2 "/>
      <w:lvlJc w:val="left"/>
      <w:pPr>
        <w:ind w:left="0" w:firstLine="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5"/>
      <w:suff w:val="nothing"/>
      <w:lvlText w:val="%1.%2.%3 "/>
      <w:lvlJc w:val="left"/>
      <w:pPr>
        <w:ind w:left="992" w:firstLine="0"/>
      </w:pPr>
      <w:rPr>
        <w:rFonts w:hint="default" w:ascii="Calibri" w:hAnsi="Calibri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pStyle w:val="210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:lang w:val="en-US"/>
      </w:rPr>
    </w:lvl>
    <w:lvl w:ilvl="4" w:tentative="0">
      <w:start w:val="1"/>
      <w:numFmt w:val="upperRoman"/>
      <w:pStyle w:val="6"/>
      <w:suff w:val="nothing"/>
      <w:lvlText w:val="%5. "/>
      <w:lvlJc w:val="left"/>
      <w:pPr>
        <w:ind w:left="1702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pStyle w:val="225"/>
      <w:suff w:val="space"/>
      <w:lvlText w:val="步骤%6"/>
      <w:lvlJc w:val="right"/>
      <w:pPr>
        <w:ind w:left="567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pStyle w:val="230"/>
      <w:suff w:val="space"/>
      <w:lvlText w:val="图%1-%8"/>
      <w:lvlJc w:val="left"/>
      <w:pPr>
        <w:ind w:left="5775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4"/>
        <w:szCs w:val="24"/>
        <w:vertAlign w:val="baseline"/>
      </w:rPr>
    </w:lvl>
    <w:lvl w:ilvl="8" w:tentative="0">
      <w:start w:val="1"/>
      <w:numFmt w:val="decimal"/>
      <w:lvlRestart w:val="1"/>
      <w:pStyle w:val="223"/>
      <w:suff w:val="space"/>
      <w:lvlText w:val="表%1-%9"/>
      <w:lvlJc w:val="left"/>
      <w:pPr>
        <w:ind w:left="2269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7">
    <w:nsid w:val="3EB2009B"/>
    <w:multiLevelType w:val="multilevel"/>
    <w:tmpl w:val="3EB2009B"/>
    <w:lvl w:ilvl="0" w:tentative="0">
      <w:start w:val="1"/>
      <w:numFmt w:val="bullet"/>
      <w:pStyle w:val="204"/>
      <w:lvlText w:val=""/>
      <w:lvlPicBulletId w:val="0"/>
      <w:lvlJc w:val="left"/>
      <w:pPr>
        <w:ind w:left="987" w:hanging="420"/>
      </w:pPr>
      <w:rPr>
        <w:rFonts w:hint="default"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"/>
      <w:lvlJc w:val="left"/>
      <w:pPr>
        <w:ind w:left="16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31" w:hanging="420"/>
      </w:pPr>
      <w:rPr>
        <w:rFonts w:hint="default" w:ascii="Wingdings" w:hAnsi="Wingdings"/>
      </w:rPr>
    </w:lvl>
  </w:abstractNum>
  <w:abstractNum w:abstractNumId="18">
    <w:nsid w:val="463C3DB5"/>
    <w:multiLevelType w:val="multilevel"/>
    <w:tmpl w:val="463C3DB5"/>
    <w:lvl w:ilvl="0" w:tentative="0">
      <w:start w:val="1"/>
      <w:numFmt w:val="decimal"/>
      <w:pStyle w:val="199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DDA66D1"/>
    <w:multiLevelType w:val="multilevel"/>
    <w:tmpl w:val="4DDA66D1"/>
    <w:lvl w:ilvl="0" w:tentative="0">
      <w:start w:val="1"/>
      <w:numFmt w:val="upperLetter"/>
      <w:pStyle w:val="9"/>
      <w:suff w:val="nothing"/>
      <w:lvlText w:val="附录%1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10"/>
      <w:suff w:val="nothing"/>
      <w:lvlText w:val="%1.%2 "/>
      <w:lvlJc w:val="left"/>
      <w:pPr>
        <w:ind w:left="0" w:firstLine="0"/>
      </w:pPr>
      <w:rPr>
        <w:rFonts w:hint="default" w:ascii="Calibri" w:hAnsi="Calibri" w:eastAsia="黑体" w:cs="Calibri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</w:rPr>
    </w:lvl>
    <w:lvl w:ilvl="2" w:tentative="0">
      <w:start w:val="1"/>
      <w:numFmt w:val="decimal"/>
      <w:pStyle w:val="11"/>
      <w:suff w:val="nothing"/>
      <w:lvlText w:val="%1.%2.%3 "/>
      <w:lvlJc w:val="left"/>
      <w:pPr>
        <w:ind w:left="0" w:firstLine="0"/>
      </w:pPr>
      <w:rPr>
        <w:rFonts w:hint="default" w:ascii="Calibri" w:hAnsi="Calibri" w:eastAsia="黑体" w:cs="Calibri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pStyle w:val="209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4" w:tentative="0">
      <w:start w:val="1"/>
      <w:numFmt w:val="decimal"/>
      <w:lvlText w:val="步骤 %5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sz w:val="21"/>
        <w:szCs w:val="21"/>
        <w:u w:val="none"/>
      </w:rPr>
    </w:lvl>
    <w:lvl w:ilvl="5" w:tentative="0">
      <w:start w:val="1"/>
      <w:numFmt w:val="decimal"/>
      <w:lvlText w:val="%6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Times New Roman"/>
        <w:b w:val="0"/>
        <w:bCs/>
        <w:i w:val="0"/>
        <w:iCs w:val="0"/>
        <w:color w:val="auto"/>
        <w:sz w:val="21"/>
        <w:szCs w:val="21"/>
      </w:rPr>
    </w:lvl>
    <w:lvl w:ilvl="6" w:tentative="0">
      <w:start w:val="1"/>
      <w:numFmt w:val="decimal"/>
      <w:lvlRestart w:val="1"/>
      <w:pStyle w:val="249"/>
      <w:suff w:val="space"/>
      <w:lvlText w:val="图%1-%7"/>
      <w:lvlJc w:val="left"/>
      <w:pPr>
        <w:ind w:left="1701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pStyle w:val="222"/>
      <w:suff w:val="space"/>
      <w:lvlText w:val="表%1-%8"/>
      <w:lvlJc w:val="left"/>
      <w:pPr>
        <w:ind w:left="1701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Book Antiqua" w:hAnsi="Book Antiqua" w:eastAsia="宋体"/>
        <w:b/>
        <w:bCs/>
        <w:i w:val="0"/>
        <w:iCs w:val="0"/>
        <w:color w:val="000000"/>
        <w:sz w:val="28"/>
        <w:szCs w:val="28"/>
      </w:rPr>
    </w:lvl>
  </w:abstractNum>
  <w:abstractNum w:abstractNumId="20">
    <w:nsid w:val="54767648"/>
    <w:multiLevelType w:val="multilevel"/>
    <w:tmpl w:val="54767648"/>
    <w:lvl w:ilvl="0" w:tentative="0">
      <w:start w:val="1"/>
      <w:numFmt w:val="bullet"/>
      <w:pStyle w:val="213"/>
      <w:suff w:val="space"/>
      <w:lvlText w:val=""/>
      <w:lvlJc w:val="left"/>
      <w:pPr>
        <w:ind w:left="60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2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6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8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0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2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4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1" w:hanging="420"/>
      </w:pPr>
      <w:rPr>
        <w:rFonts w:hint="default" w:ascii="Wingdings" w:hAnsi="Wingdings"/>
      </w:rPr>
    </w:lvl>
  </w:abstractNum>
  <w:abstractNum w:abstractNumId="21">
    <w:nsid w:val="667437AC"/>
    <w:multiLevelType w:val="multilevel"/>
    <w:tmpl w:val="667437AC"/>
    <w:lvl w:ilvl="0" w:tentative="0">
      <w:start w:val="1"/>
      <w:numFmt w:val="bullet"/>
      <w:pStyle w:val="238"/>
      <w:lvlText w:val=""/>
      <w:lvlJc w:val="left"/>
      <w:pPr>
        <w:tabs>
          <w:tab w:val="left" w:pos="2359"/>
        </w:tabs>
        <w:ind w:left="2359" w:hanging="284"/>
      </w:pPr>
      <w:rPr>
        <w:rFonts w:hint="default" w:ascii="Wingdings" w:hAnsi="Wingdings" w:cs="Wingdings"/>
        <w:position w:val="1"/>
        <w:sz w:val="24"/>
        <w:szCs w:val="24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2">
    <w:nsid w:val="6F4F08EC"/>
    <w:multiLevelType w:val="multilevel"/>
    <w:tmpl w:val="6F4F08EC"/>
    <w:lvl w:ilvl="0" w:tentative="0">
      <w:start w:val="1"/>
      <w:numFmt w:val="decimal"/>
      <w:pStyle w:val="234"/>
      <w:suff w:val="space"/>
      <w:lvlText w:val="%1."/>
      <w:lvlJc w:val="left"/>
      <w:pPr>
        <w:ind w:left="811" w:hanging="24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567"/>
        </w:tabs>
        <w:ind w:left="811" w:hanging="2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811" w:hanging="2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811" w:hanging="2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67"/>
        </w:tabs>
        <w:ind w:left="811" w:hanging="2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811" w:hanging="244"/>
      </w:pPr>
      <w:rPr>
        <w:rFonts w:hint="eastAsia"/>
      </w:rPr>
    </w:lvl>
    <w:lvl w:ilvl="6" w:tentative="0">
      <w:start w:val="1"/>
      <w:numFmt w:val="decimal"/>
      <w:suff w:val="space"/>
      <w:lvlText w:val="%7"/>
      <w:lvlJc w:val="left"/>
      <w:pPr>
        <w:ind w:left="811" w:hanging="2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67"/>
        </w:tabs>
        <w:ind w:left="811" w:hanging="2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811" w:hanging="244"/>
      </w:pPr>
      <w:rPr>
        <w:rFonts w:hint="eastAsia"/>
      </w:rPr>
    </w:lvl>
  </w:abstractNum>
  <w:abstractNum w:abstractNumId="23">
    <w:nsid w:val="7F773C35"/>
    <w:multiLevelType w:val="multilevel"/>
    <w:tmpl w:val="7F773C35"/>
    <w:lvl w:ilvl="0" w:tentative="0">
      <w:start w:val="1"/>
      <w:numFmt w:val="bullet"/>
      <w:pStyle w:val="201"/>
      <w:suff w:val="space"/>
      <w:lvlText w:val=""/>
      <w:lvlJc w:val="left"/>
      <w:pPr>
        <w:ind w:left="170" w:hanging="170"/>
      </w:pPr>
      <w:rPr>
        <w:rFonts w:hint="default" w:ascii="Wingdings" w:hAnsi="Wingdings"/>
        <w:b w:val="0"/>
        <w:i w:val="0"/>
        <w:color w:val="auto"/>
        <w:position w:val="3"/>
        <w:sz w:val="20"/>
        <w:szCs w:val="2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0"/>
  </w:num>
  <w:num w:numId="14">
    <w:abstractNumId w:val="18"/>
  </w:num>
  <w:num w:numId="15">
    <w:abstractNumId w:val="23"/>
  </w:num>
  <w:num w:numId="16">
    <w:abstractNumId w:val="17"/>
  </w:num>
  <w:num w:numId="17">
    <w:abstractNumId w:val="20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3"/>
  </w:num>
  <w:num w:numId="22">
    <w:abstractNumId w:val="14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Y2ZkYmJkNDZlYTA0OThlYjVkOWMyYzgzMzZlYjMifQ=="/>
    <w:docVar w:name="DocType" w:val="ChCustomerDocumentTemplate"/>
    <w:docVar w:name="TemplateVersion" w:val="V100R001C01"/>
  </w:docVars>
  <w:rsids>
    <w:rsidRoot w:val="00DB6525"/>
    <w:rsid w:val="0000017C"/>
    <w:rsid w:val="00001169"/>
    <w:rsid w:val="00002B11"/>
    <w:rsid w:val="00004EAE"/>
    <w:rsid w:val="000051BB"/>
    <w:rsid w:val="000059CD"/>
    <w:rsid w:val="00005C20"/>
    <w:rsid w:val="00005F56"/>
    <w:rsid w:val="00006C30"/>
    <w:rsid w:val="00007366"/>
    <w:rsid w:val="00007BAF"/>
    <w:rsid w:val="0001010A"/>
    <w:rsid w:val="00012427"/>
    <w:rsid w:val="00012E34"/>
    <w:rsid w:val="00013341"/>
    <w:rsid w:val="00014409"/>
    <w:rsid w:val="00016C0B"/>
    <w:rsid w:val="00016F16"/>
    <w:rsid w:val="00017785"/>
    <w:rsid w:val="000204D7"/>
    <w:rsid w:val="00020666"/>
    <w:rsid w:val="000209A5"/>
    <w:rsid w:val="00022994"/>
    <w:rsid w:val="00022E43"/>
    <w:rsid w:val="00023498"/>
    <w:rsid w:val="000234F8"/>
    <w:rsid w:val="0002360D"/>
    <w:rsid w:val="000236DC"/>
    <w:rsid w:val="0002600D"/>
    <w:rsid w:val="00027249"/>
    <w:rsid w:val="00027667"/>
    <w:rsid w:val="00027D33"/>
    <w:rsid w:val="00030B38"/>
    <w:rsid w:val="00032234"/>
    <w:rsid w:val="000322A6"/>
    <w:rsid w:val="00032561"/>
    <w:rsid w:val="00032F46"/>
    <w:rsid w:val="0003480D"/>
    <w:rsid w:val="00034B71"/>
    <w:rsid w:val="000362DA"/>
    <w:rsid w:val="0003640A"/>
    <w:rsid w:val="00036481"/>
    <w:rsid w:val="00036510"/>
    <w:rsid w:val="0003695E"/>
    <w:rsid w:val="00036E10"/>
    <w:rsid w:val="00041D68"/>
    <w:rsid w:val="000429BA"/>
    <w:rsid w:val="00043480"/>
    <w:rsid w:val="0004395D"/>
    <w:rsid w:val="00044EB7"/>
    <w:rsid w:val="00045A84"/>
    <w:rsid w:val="000460E4"/>
    <w:rsid w:val="00046162"/>
    <w:rsid w:val="00046DA7"/>
    <w:rsid w:val="0004784E"/>
    <w:rsid w:val="00050060"/>
    <w:rsid w:val="000515BA"/>
    <w:rsid w:val="00051C27"/>
    <w:rsid w:val="00054821"/>
    <w:rsid w:val="0005498C"/>
    <w:rsid w:val="00054A25"/>
    <w:rsid w:val="00054A48"/>
    <w:rsid w:val="00055249"/>
    <w:rsid w:val="00056059"/>
    <w:rsid w:val="000560B2"/>
    <w:rsid w:val="00062085"/>
    <w:rsid w:val="00062113"/>
    <w:rsid w:val="00062859"/>
    <w:rsid w:val="00062A3B"/>
    <w:rsid w:val="0006368F"/>
    <w:rsid w:val="00063F44"/>
    <w:rsid w:val="000650A2"/>
    <w:rsid w:val="00065894"/>
    <w:rsid w:val="00065B3D"/>
    <w:rsid w:val="00066545"/>
    <w:rsid w:val="00066D2B"/>
    <w:rsid w:val="000672E0"/>
    <w:rsid w:val="00067562"/>
    <w:rsid w:val="000675B6"/>
    <w:rsid w:val="00070B77"/>
    <w:rsid w:val="00070EF9"/>
    <w:rsid w:val="00070F69"/>
    <w:rsid w:val="000714A1"/>
    <w:rsid w:val="000743B3"/>
    <w:rsid w:val="00075FBD"/>
    <w:rsid w:val="00076E09"/>
    <w:rsid w:val="00077243"/>
    <w:rsid w:val="00077540"/>
    <w:rsid w:val="00077C4C"/>
    <w:rsid w:val="00081DC7"/>
    <w:rsid w:val="00081E7C"/>
    <w:rsid w:val="00084508"/>
    <w:rsid w:val="000863E3"/>
    <w:rsid w:val="00087D7C"/>
    <w:rsid w:val="000902DA"/>
    <w:rsid w:val="000902F7"/>
    <w:rsid w:val="00090F5A"/>
    <w:rsid w:val="0009132E"/>
    <w:rsid w:val="00093F56"/>
    <w:rsid w:val="000943E5"/>
    <w:rsid w:val="0009460A"/>
    <w:rsid w:val="0009529E"/>
    <w:rsid w:val="00096B06"/>
    <w:rsid w:val="00096B51"/>
    <w:rsid w:val="00096F8B"/>
    <w:rsid w:val="000A0990"/>
    <w:rsid w:val="000A0B42"/>
    <w:rsid w:val="000A13D5"/>
    <w:rsid w:val="000A2A37"/>
    <w:rsid w:val="000A2BD9"/>
    <w:rsid w:val="000A351C"/>
    <w:rsid w:val="000A41A8"/>
    <w:rsid w:val="000A44D2"/>
    <w:rsid w:val="000A4931"/>
    <w:rsid w:val="000A51E3"/>
    <w:rsid w:val="000A5277"/>
    <w:rsid w:val="000A5937"/>
    <w:rsid w:val="000A5EEF"/>
    <w:rsid w:val="000A6BB6"/>
    <w:rsid w:val="000A6D82"/>
    <w:rsid w:val="000A77FB"/>
    <w:rsid w:val="000B072A"/>
    <w:rsid w:val="000B0787"/>
    <w:rsid w:val="000B0A6C"/>
    <w:rsid w:val="000B1615"/>
    <w:rsid w:val="000B28D6"/>
    <w:rsid w:val="000B43D1"/>
    <w:rsid w:val="000B4A82"/>
    <w:rsid w:val="000B4B31"/>
    <w:rsid w:val="000B5263"/>
    <w:rsid w:val="000B5DA1"/>
    <w:rsid w:val="000C021B"/>
    <w:rsid w:val="000C0597"/>
    <w:rsid w:val="000C0A8E"/>
    <w:rsid w:val="000C163B"/>
    <w:rsid w:val="000C1884"/>
    <w:rsid w:val="000C1986"/>
    <w:rsid w:val="000C216D"/>
    <w:rsid w:val="000C23A5"/>
    <w:rsid w:val="000C2681"/>
    <w:rsid w:val="000C4C79"/>
    <w:rsid w:val="000C5EE0"/>
    <w:rsid w:val="000C6CED"/>
    <w:rsid w:val="000C77AC"/>
    <w:rsid w:val="000D0A41"/>
    <w:rsid w:val="000D1AC5"/>
    <w:rsid w:val="000D1D0F"/>
    <w:rsid w:val="000D23F0"/>
    <w:rsid w:val="000D2BD0"/>
    <w:rsid w:val="000D30FA"/>
    <w:rsid w:val="000D36FE"/>
    <w:rsid w:val="000D5E6A"/>
    <w:rsid w:val="000D68BD"/>
    <w:rsid w:val="000D6F44"/>
    <w:rsid w:val="000E09D1"/>
    <w:rsid w:val="000E1073"/>
    <w:rsid w:val="000E10A4"/>
    <w:rsid w:val="000E1114"/>
    <w:rsid w:val="000E3ED9"/>
    <w:rsid w:val="000E5622"/>
    <w:rsid w:val="000E5BA9"/>
    <w:rsid w:val="000E6762"/>
    <w:rsid w:val="000E6F07"/>
    <w:rsid w:val="000E715F"/>
    <w:rsid w:val="000F0868"/>
    <w:rsid w:val="000F1570"/>
    <w:rsid w:val="000F1580"/>
    <w:rsid w:val="000F1E51"/>
    <w:rsid w:val="000F2222"/>
    <w:rsid w:val="000F28A4"/>
    <w:rsid w:val="000F3221"/>
    <w:rsid w:val="000F4117"/>
    <w:rsid w:val="000F67B1"/>
    <w:rsid w:val="000F726C"/>
    <w:rsid w:val="00101B8C"/>
    <w:rsid w:val="00102C95"/>
    <w:rsid w:val="00102FC4"/>
    <w:rsid w:val="001047CD"/>
    <w:rsid w:val="00104A93"/>
    <w:rsid w:val="00104BFD"/>
    <w:rsid w:val="00104CFC"/>
    <w:rsid w:val="0010698F"/>
    <w:rsid w:val="0011035C"/>
    <w:rsid w:val="00111942"/>
    <w:rsid w:val="00111DE3"/>
    <w:rsid w:val="001120A9"/>
    <w:rsid w:val="00113FC7"/>
    <w:rsid w:val="001166A5"/>
    <w:rsid w:val="00116712"/>
    <w:rsid w:val="001171F0"/>
    <w:rsid w:val="001173CF"/>
    <w:rsid w:val="00117D61"/>
    <w:rsid w:val="00120620"/>
    <w:rsid w:val="00121105"/>
    <w:rsid w:val="00121170"/>
    <w:rsid w:val="00121401"/>
    <w:rsid w:val="00121786"/>
    <w:rsid w:val="001226EB"/>
    <w:rsid w:val="00122B3C"/>
    <w:rsid w:val="00122D72"/>
    <w:rsid w:val="0012346C"/>
    <w:rsid w:val="001236F4"/>
    <w:rsid w:val="001252DF"/>
    <w:rsid w:val="0012754C"/>
    <w:rsid w:val="001314A9"/>
    <w:rsid w:val="00132FC8"/>
    <w:rsid w:val="0013308B"/>
    <w:rsid w:val="0013360E"/>
    <w:rsid w:val="00133C49"/>
    <w:rsid w:val="001342A9"/>
    <w:rsid w:val="00134E72"/>
    <w:rsid w:val="00135DC6"/>
    <w:rsid w:val="001431E4"/>
    <w:rsid w:val="00144069"/>
    <w:rsid w:val="00144F3E"/>
    <w:rsid w:val="00146E0E"/>
    <w:rsid w:val="001476B8"/>
    <w:rsid w:val="001504CD"/>
    <w:rsid w:val="00151FB7"/>
    <w:rsid w:val="0015246B"/>
    <w:rsid w:val="00152DF5"/>
    <w:rsid w:val="00154481"/>
    <w:rsid w:val="00155411"/>
    <w:rsid w:val="001557EC"/>
    <w:rsid w:val="00155871"/>
    <w:rsid w:val="001561DA"/>
    <w:rsid w:val="0015759D"/>
    <w:rsid w:val="001607AA"/>
    <w:rsid w:val="0016091E"/>
    <w:rsid w:val="00161472"/>
    <w:rsid w:val="00161901"/>
    <w:rsid w:val="00161BFF"/>
    <w:rsid w:val="00162277"/>
    <w:rsid w:val="001650F5"/>
    <w:rsid w:val="001660AA"/>
    <w:rsid w:val="00166DD7"/>
    <w:rsid w:val="001675C7"/>
    <w:rsid w:val="0017040E"/>
    <w:rsid w:val="00171579"/>
    <w:rsid w:val="00171CFD"/>
    <w:rsid w:val="001722C9"/>
    <w:rsid w:val="00174399"/>
    <w:rsid w:val="00174FD3"/>
    <w:rsid w:val="00175DA3"/>
    <w:rsid w:val="0017659E"/>
    <w:rsid w:val="001766BF"/>
    <w:rsid w:val="00176DF9"/>
    <w:rsid w:val="00177013"/>
    <w:rsid w:val="0017787B"/>
    <w:rsid w:val="00177A0B"/>
    <w:rsid w:val="00181535"/>
    <w:rsid w:val="00182824"/>
    <w:rsid w:val="00183D6B"/>
    <w:rsid w:val="00184CE5"/>
    <w:rsid w:val="0018594D"/>
    <w:rsid w:val="00191AC5"/>
    <w:rsid w:val="001932F0"/>
    <w:rsid w:val="001939F1"/>
    <w:rsid w:val="0019499A"/>
    <w:rsid w:val="00194F02"/>
    <w:rsid w:val="001953F9"/>
    <w:rsid w:val="001954C5"/>
    <w:rsid w:val="0019634B"/>
    <w:rsid w:val="00196560"/>
    <w:rsid w:val="001969B5"/>
    <w:rsid w:val="001971D6"/>
    <w:rsid w:val="00197671"/>
    <w:rsid w:val="001A0403"/>
    <w:rsid w:val="001A084E"/>
    <w:rsid w:val="001A1D16"/>
    <w:rsid w:val="001A26AC"/>
    <w:rsid w:val="001A2A51"/>
    <w:rsid w:val="001A2F22"/>
    <w:rsid w:val="001A3366"/>
    <w:rsid w:val="001A513D"/>
    <w:rsid w:val="001A70C6"/>
    <w:rsid w:val="001A7315"/>
    <w:rsid w:val="001B11A5"/>
    <w:rsid w:val="001B2465"/>
    <w:rsid w:val="001B2D21"/>
    <w:rsid w:val="001B3F83"/>
    <w:rsid w:val="001B48BE"/>
    <w:rsid w:val="001B5C9A"/>
    <w:rsid w:val="001C0A4B"/>
    <w:rsid w:val="001C1084"/>
    <w:rsid w:val="001C14A1"/>
    <w:rsid w:val="001C14B2"/>
    <w:rsid w:val="001C22D0"/>
    <w:rsid w:val="001C237C"/>
    <w:rsid w:val="001C27F0"/>
    <w:rsid w:val="001C296D"/>
    <w:rsid w:val="001C2EF1"/>
    <w:rsid w:val="001C32E4"/>
    <w:rsid w:val="001C33DF"/>
    <w:rsid w:val="001C4A19"/>
    <w:rsid w:val="001C5DC5"/>
    <w:rsid w:val="001C6C79"/>
    <w:rsid w:val="001C6F79"/>
    <w:rsid w:val="001D0422"/>
    <w:rsid w:val="001D1670"/>
    <w:rsid w:val="001D1BE3"/>
    <w:rsid w:val="001D35F5"/>
    <w:rsid w:val="001D3955"/>
    <w:rsid w:val="001D47BC"/>
    <w:rsid w:val="001D62C8"/>
    <w:rsid w:val="001D7157"/>
    <w:rsid w:val="001E0306"/>
    <w:rsid w:val="001E0562"/>
    <w:rsid w:val="001E1488"/>
    <w:rsid w:val="001E1525"/>
    <w:rsid w:val="001E1791"/>
    <w:rsid w:val="001E19D6"/>
    <w:rsid w:val="001E2BF1"/>
    <w:rsid w:val="001E2F95"/>
    <w:rsid w:val="001E3130"/>
    <w:rsid w:val="001E3495"/>
    <w:rsid w:val="001E755D"/>
    <w:rsid w:val="001E7B0E"/>
    <w:rsid w:val="001F0129"/>
    <w:rsid w:val="001F0CC6"/>
    <w:rsid w:val="001F1241"/>
    <w:rsid w:val="001F276C"/>
    <w:rsid w:val="001F2F63"/>
    <w:rsid w:val="001F44E5"/>
    <w:rsid w:val="001F48FC"/>
    <w:rsid w:val="001F4917"/>
    <w:rsid w:val="001F4FCF"/>
    <w:rsid w:val="001F6A30"/>
    <w:rsid w:val="001F7372"/>
    <w:rsid w:val="00202060"/>
    <w:rsid w:val="00202247"/>
    <w:rsid w:val="00202712"/>
    <w:rsid w:val="002027B7"/>
    <w:rsid w:val="00202971"/>
    <w:rsid w:val="00204734"/>
    <w:rsid w:val="00204907"/>
    <w:rsid w:val="00204975"/>
    <w:rsid w:val="002051AD"/>
    <w:rsid w:val="002057DC"/>
    <w:rsid w:val="00205D59"/>
    <w:rsid w:val="0020714E"/>
    <w:rsid w:val="002079A6"/>
    <w:rsid w:val="0021012C"/>
    <w:rsid w:val="002113D5"/>
    <w:rsid w:val="0021142A"/>
    <w:rsid w:val="00211A7C"/>
    <w:rsid w:val="00211FAC"/>
    <w:rsid w:val="00212897"/>
    <w:rsid w:val="00212A4A"/>
    <w:rsid w:val="00213039"/>
    <w:rsid w:val="002130F5"/>
    <w:rsid w:val="00213963"/>
    <w:rsid w:val="00214545"/>
    <w:rsid w:val="002160E1"/>
    <w:rsid w:val="002165D1"/>
    <w:rsid w:val="00216AC0"/>
    <w:rsid w:val="0021721D"/>
    <w:rsid w:val="00217439"/>
    <w:rsid w:val="00217869"/>
    <w:rsid w:val="00217FE3"/>
    <w:rsid w:val="00222246"/>
    <w:rsid w:val="00223111"/>
    <w:rsid w:val="00223174"/>
    <w:rsid w:val="00223D12"/>
    <w:rsid w:val="00223E3F"/>
    <w:rsid w:val="002243EC"/>
    <w:rsid w:val="00224C27"/>
    <w:rsid w:val="00225255"/>
    <w:rsid w:val="00225AAD"/>
    <w:rsid w:val="002263EA"/>
    <w:rsid w:val="00231796"/>
    <w:rsid w:val="00232FF2"/>
    <w:rsid w:val="00233B46"/>
    <w:rsid w:val="00233DEF"/>
    <w:rsid w:val="0023478F"/>
    <w:rsid w:val="002349F7"/>
    <w:rsid w:val="00237D11"/>
    <w:rsid w:val="00240010"/>
    <w:rsid w:val="002400BA"/>
    <w:rsid w:val="00240203"/>
    <w:rsid w:val="002419AE"/>
    <w:rsid w:val="00243326"/>
    <w:rsid w:val="002435BA"/>
    <w:rsid w:val="002439DE"/>
    <w:rsid w:val="00245465"/>
    <w:rsid w:val="002455CD"/>
    <w:rsid w:val="002463C5"/>
    <w:rsid w:val="00246D02"/>
    <w:rsid w:val="00247843"/>
    <w:rsid w:val="00247D4A"/>
    <w:rsid w:val="00247EBA"/>
    <w:rsid w:val="00247FED"/>
    <w:rsid w:val="00251F6A"/>
    <w:rsid w:val="00252122"/>
    <w:rsid w:val="0025218A"/>
    <w:rsid w:val="0025396A"/>
    <w:rsid w:val="00254171"/>
    <w:rsid w:val="002552C6"/>
    <w:rsid w:val="002562D8"/>
    <w:rsid w:val="0025653E"/>
    <w:rsid w:val="00257428"/>
    <w:rsid w:val="00257C74"/>
    <w:rsid w:val="00260C14"/>
    <w:rsid w:val="002616BE"/>
    <w:rsid w:val="002643D7"/>
    <w:rsid w:val="002648E8"/>
    <w:rsid w:val="002658B1"/>
    <w:rsid w:val="002678FE"/>
    <w:rsid w:val="00273514"/>
    <w:rsid w:val="0027378B"/>
    <w:rsid w:val="00273EFF"/>
    <w:rsid w:val="00274363"/>
    <w:rsid w:val="0027527A"/>
    <w:rsid w:val="00275C20"/>
    <w:rsid w:val="00276AA6"/>
    <w:rsid w:val="00276BB3"/>
    <w:rsid w:val="00277148"/>
    <w:rsid w:val="002772B6"/>
    <w:rsid w:val="00281058"/>
    <w:rsid w:val="0028108D"/>
    <w:rsid w:val="00283729"/>
    <w:rsid w:val="0028446F"/>
    <w:rsid w:val="00286D07"/>
    <w:rsid w:val="00287FE8"/>
    <w:rsid w:val="00293153"/>
    <w:rsid w:val="00294301"/>
    <w:rsid w:val="00294431"/>
    <w:rsid w:val="00294B8C"/>
    <w:rsid w:val="00296A3D"/>
    <w:rsid w:val="00297484"/>
    <w:rsid w:val="002A24A1"/>
    <w:rsid w:val="002A3CE7"/>
    <w:rsid w:val="002A523A"/>
    <w:rsid w:val="002A5EC7"/>
    <w:rsid w:val="002A6128"/>
    <w:rsid w:val="002A7022"/>
    <w:rsid w:val="002A7434"/>
    <w:rsid w:val="002A762D"/>
    <w:rsid w:val="002A7A10"/>
    <w:rsid w:val="002A7DBC"/>
    <w:rsid w:val="002B039A"/>
    <w:rsid w:val="002B03D9"/>
    <w:rsid w:val="002B0D01"/>
    <w:rsid w:val="002B28FF"/>
    <w:rsid w:val="002B29C0"/>
    <w:rsid w:val="002B305F"/>
    <w:rsid w:val="002B7406"/>
    <w:rsid w:val="002B75D4"/>
    <w:rsid w:val="002C12D2"/>
    <w:rsid w:val="002C2431"/>
    <w:rsid w:val="002C2904"/>
    <w:rsid w:val="002C3614"/>
    <w:rsid w:val="002C3CBA"/>
    <w:rsid w:val="002C3E19"/>
    <w:rsid w:val="002C41CE"/>
    <w:rsid w:val="002C45B5"/>
    <w:rsid w:val="002C4837"/>
    <w:rsid w:val="002C4A79"/>
    <w:rsid w:val="002C5646"/>
    <w:rsid w:val="002C7415"/>
    <w:rsid w:val="002C79E4"/>
    <w:rsid w:val="002D2750"/>
    <w:rsid w:val="002D366E"/>
    <w:rsid w:val="002D370E"/>
    <w:rsid w:val="002D3972"/>
    <w:rsid w:val="002D5338"/>
    <w:rsid w:val="002D5CE0"/>
    <w:rsid w:val="002D5DA5"/>
    <w:rsid w:val="002D5F03"/>
    <w:rsid w:val="002D63E1"/>
    <w:rsid w:val="002D7002"/>
    <w:rsid w:val="002D7735"/>
    <w:rsid w:val="002D7C9C"/>
    <w:rsid w:val="002E055B"/>
    <w:rsid w:val="002E0843"/>
    <w:rsid w:val="002E0D11"/>
    <w:rsid w:val="002E2BD0"/>
    <w:rsid w:val="002E39AF"/>
    <w:rsid w:val="002E4F77"/>
    <w:rsid w:val="002E5031"/>
    <w:rsid w:val="002E66A5"/>
    <w:rsid w:val="002E6D6B"/>
    <w:rsid w:val="002E7184"/>
    <w:rsid w:val="002E7C5E"/>
    <w:rsid w:val="002F0764"/>
    <w:rsid w:val="002F0971"/>
    <w:rsid w:val="002F122D"/>
    <w:rsid w:val="002F3170"/>
    <w:rsid w:val="002F5ECE"/>
    <w:rsid w:val="002F634A"/>
    <w:rsid w:val="002F72FE"/>
    <w:rsid w:val="002F73C9"/>
    <w:rsid w:val="002F7B6E"/>
    <w:rsid w:val="002F7E25"/>
    <w:rsid w:val="00301A5E"/>
    <w:rsid w:val="003037C3"/>
    <w:rsid w:val="003038A0"/>
    <w:rsid w:val="003045CE"/>
    <w:rsid w:val="00306103"/>
    <w:rsid w:val="0030678A"/>
    <w:rsid w:val="00307336"/>
    <w:rsid w:val="00307D7C"/>
    <w:rsid w:val="00310343"/>
    <w:rsid w:val="00311C3D"/>
    <w:rsid w:val="00312B40"/>
    <w:rsid w:val="00312D20"/>
    <w:rsid w:val="003142FA"/>
    <w:rsid w:val="0031445D"/>
    <w:rsid w:val="0031571D"/>
    <w:rsid w:val="00320432"/>
    <w:rsid w:val="00322C21"/>
    <w:rsid w:val="00324B2E"/>
    <w:rsid w:val="003315F2"/>
    <w:rsid w:val="003316AC"/>
    <w:rsid w:val="003326DD"/>
    <w:rsid w:val="00332C2C"/>
    <w:rsid w:val="00333888"/>
    <w:rsid w:val="00333F55"/>
    <w:rsid w:val="00334027"/>
    <w:rsid w:val="00334657"/>
    <w:rsid w:val="00335EB2"/>
    <w:rsid w:val="003362CA"/>
    <w:rsid w:val="003366F5"/>
    <w:rsid w:val="00336EDD"/>
    <w:rsid w:val="00340505"/>
    <w:rsid w:val="00340871"/>
    <w:rsid w:val="00340B16"/>
    <w:rsid w:val="00340C14"/>
    <w:rsid w:val="00342D9B"/>
    <w:rsid w:val="00343483"/>
    <w:rsid w:val="0034553B"/>
    <w:rsid w:val="00346806"/>
    <w:rsid w:val="00347070"/>
    <w:rsid w:val="00347D15"/>
    <w:rsid w:val="00350576"/>
    <w:rsid w:val="00351560"/>
    <w:rsid w:val="00354A0B"/>
    <w:rsid w:val="00354B13"/>
    <w:rsid w:val="00354D21"/>
    <w:rsid w:val="00360108"/>
    <w:rsid w:val="003607FF"/>
    <w:rsid w:val="00362052"/>
    <w:rsid w:val="003622F3"/>
    <w:rsid w:val="00363115"/>
    <w:rsid w:val="0036471F"/>
    <w:rsid w:val="00364DD2"/>
    <w:rsid w:val="003652BC"/>
    <w:rsid w:val="00365BDE"/>
    <w:rsid w:val="00366C37"/>
    <w:rsid w:val="00366F51"/>
    <w:rsid w:val="003700BE"/>
    <w:rsid w:val="0037183D"/>
    <w:rsid w:val="00372A2F"/>
    <w:rsid w:val="00372D6F"/>
    <w:rsid w:val="00373759"/>
    <w:rsid w:val="00373CED"/>
    <w:rsid w:val="00373F71"/>
    <w:rsid w:val="00374E3A"/>
    <w:rsid w:val="0037502C"/>
    <w:rsid w:val="00375956"/>
    <w:rsid w:val="0037610C"/>
    <w:rsid w:val="0037766B"/>
    <w:rsid w:val="003776E7"/>
    <w:rsid w:val="0037773F"/>
    <w:rsid w:val="00380154"/>
    <w:rsid w:val="00380243"/>
    <w:rsid w:val="00380A33"/>
    <w:rsid w:val="00380BC2"/>
    <w:rsid w:val="003812D4"/>
    <w:rsid w:val="00382FC7"/>
    <w:rsid w:val="00383089"/>
    <w:rsid w:val="003846D1"/>
    <w:rsid w:val="0038582B"/>
    <w:rsid w:val="00385EC6"/>
    <w:rsid w:val="00386423"/>
    <w:rsid w:val="00387AF0"/>
    <w:rsid w:val="003903C9"/>
    <w:rsid w:val="00390507"/>
    <w:rsid w:val="0039092C"/>
    <w:rsid w:val="003915AB"/>
    <w:rsid w:val="0039167E"/>
    <w:rsid w:val="00391C91"/>
    <w:rsid w:val="00392166"/>
    <w:rsid w:val="00392C8C"/>
    <w:rsid w:val="00393AC0"/>
    <w:rsid w:val="0039433B"/>
    <w:rsid w:val="00394895"/>
    <w:rsid w:val="00395741"/>
    <w:rsid w:val="00396E42"/>
    <w:rsid w:val="003A072A"/>
    <w:rsid w:val="003A0853"/>
    <w:rsid w:val="003A0FF9"/>
    <w:rsid w:val="003A136D"/>
    <w:rsid w:val="003A3205"/>
    <w:rsid w:val="003A34E1"/>
    <w:rsid w:val="003A3CA5"/>
    <w:rsid w:val="003A44F2"/>
    <w:rsid w:val="003A45F2"/>
    <w:rsid w:val="003A48AE"/>
    <w:rsid w:val="003A4C1B"/>
    <w:rsid w:val="003A6218"/>
    <w:rsid w:val="003A6E89"/>
    <w:rsid w:val="003A7D0E"/>
    <w:rsid w:val="003B0FE9"/>
    <w:rsid w:val="003B3D9B"/>
    <w:rsid w:val="003B43C9"/>
    <w:rsid w:val="003B5248"/>
    <w:rsid w:val="003B7278"/>
    <w:rsid w:val="003B7B5D"/>
    <w:rsid w:val="003C0DC3"/>
    <w:rsid w:val="003C13A3"/>
    <w:rsid w:val="003C3055"/>
    <w:rsid w:val="003C35FE"/>
    <w:rsid w:val="003C4CBF"/>
    <w:rsid w:val="003C5A9E"/>
    <w:rsid w:val="003C6029"/>
    <w:rsid w:val="003C6474"/>
    <w:rsid w:val="003C7304"/>
    <w:rsid w:val="003C7AE3"/>
    <w:rsid w:val="003D06DF"/>
    <w:rsid w:val="003D07CB"/>
    <w:rsid w:val="003D07DD"/>
    <w:rsid w:val="003D0CBD"/>
    <w:rsid w:val="003D1077"/>
    <w:rsid w:val="003D15BD"/>
    <w:rsid w:val="003D1601"/>
    <w:rsid w:val="003D24F2"/>
    <w:rsid w:val="003D296F"/>
    <w:rsid w:val="003D34A1"/>
    <w:rsid w:val="003D38CC"/>
    <w:rsid w:val="003D5F41"/>
    <w:rsid w:val="003D6424"/>
    <w:rsid w:val="003D66CB"/>
    <w:rsid w:val="003D684F"/>
    <w:rsid w:val="003E0E7E"/>
    <w:rsid w:val="003E4AD0"/>
    <w:rsid w:val="003E4DD4"/>
    <w:rsid w:val="003E4E16"/>
    <w:rsid w:val="003E514A"/>
    <w:rsid w:val="003E597C"/>
    <w:rsid w:val="003E6042"/>
    <w:rsid w:val="003E6576"/>
    <w:rsid w:val="003F0762"/>
    <w:rsid w:val="003F224D"/>
    <w:rsid w:val="003F29A4"/>
    <w:rsid w:val="003F4077"/>
    <w:rsid w:val="003F4525"/>
    <w:rsid w:val="003F49E3"/>
    <w:rsid w:val="003F5CCE"/>
    <w:rsid w:val="003F5E99"/>
    <w:rsid w:val="003F5EDD"/>
    <w:rsid w:val="003F634B"/>
    <w:rsid w:val="00402B6C"/>
    <w:rsid w:val="00402C63"/>
    <w:rsid w:val="00402F4B"/>
    <w:rsid w:val="004039E5"/>
    <w:rsid w:val="00403A6C"/>
    <w:rsid w:val="00404C0B"/>
    <w:rsid w:val="00404D2E"/>
    <w:rsid w:val="0040508F"/>
    <w:rsid w:val="00410A21"/>
    <w:rsid w:val="00410A91"/>
    <w:rsid w:val="00410B34"/>
    <w:rsid w:val="00411D1B"/>
    <w:rsid w:val="00412214"/>
    <w:rsid w:val="0041289F"/>
    <w:rsid w:val="00412BED"/>
    <w:rsid w:val="0041313F"/>
    <w:rsid w:val="004131ED"/>
    <w:rsid w:val="0041390E"/>
    <w:rsid w:val="00414750"/>
    <w:rsid w:val="00415E8F"/>
    <w:rsid w:val="00416644"/>
    <w:rsid w:val="00417343"/>
    <w:rsid w:val="004176C8"/>
    <w:rsid w:val="00417777"/>
    <w:rsid w:val="004178A7"/>
    <w:rsid w:val="00420014"/>
    <w:rsid w:val="00420295"/>
    <w:rsid w:val="00420541"/>
    <w:rsid w:val="00421014"/>
    <w:rsid w:val="00421474"/>
    <w:rsid w:val="004228BA"/>
    <w:rsid w:val="00423918"/>
    <w:rsid w:val="00423D05"/>
    <w:rsid w:val="004249E2"/>
    <w:rsid w:val="00424DA7"/>
    <w:rsid w:val="00426B69"/>
    <w:rsid w:val="004279DC"/>
    <w:rsid w:val="00427DCC"/>
    <w:rsid w:val="00430EE8"/>
    <w:rsid w:val="00430F82"/>
    <w:rsid w:val="00431688"/>
    <w:rsid w:val="00432AB8"/>
    <w:rsid w:val="00432C2F"/>
    <w:rsid w:val="00434307"/>
    <w:rsid w:val="0043482E"/>
    <w:rsid w:val="00435E3B"/>
    <w:rsid w:val="004364E7"/>
    <w:rsid w:val="00436F21"/>
    <w:rsid w:val="0043764D"/>
    <w:rsid w:val="00440715"/>
    <w:rsid w:val="00440CEF"/>
    <w:rsid w:val="00441C57"/>
    <w:rsid w:val="00442716"/>
    <w:rsid w:val="00443918"/>
    <w:rsid w:val="00443AD5"/>
    <w:rsid w:val="00443AD6"/>
    <w:rsid w:val="00444E85"/>
    <w:rsid w:val="00444EAB"/>
    <w:rsid w:val="00445D53"/>
    <w:rsid w:val="00446256"/>
    <w:rsid w:val="0044721D"/>
    <w:rsid w:val="00447806"/>
    <w:rsid w:val="00447F7B"/>
    <w:rsid w:val="0045066D"/>
    <w:rsid w:val="00450A20"/>
    <w:rsid w:val="00452076"/>
    <w:rsid w:val="004521AB"/>
    <w:rsid w:val="00452EA9"/>
    <w:rsid w:val="0045358A"/>
    <w:rsid w:val="00454448"/>
    <w:rsid w:val="004551DD"/>
    <w:rsid w:val="00455522"/>
    <w:rsid w:val="00455B17"/>
    <w:rsid w:val="004577D3"/>
    <w:rsid w:val="00460528"/>
    <w:rsid w:val="004609FA"/>
    <w:rsid w:val="00460C2C"/>
    <w:rsid w:val="004615F5"/>
    <w:rsid w:val="00461CFC"/>
    <w:rsid w:val="00462CF8"/>
    <w:rsid w:val="00464820"/>
    <w:rsid w:val="00464D00"/>
    <w:rsid w:val="00466730"/>
    <w:rsid w:val="00467BC3"/>
    <w:rsid w:val="00470600"/>
    <w:rsid w:val="00470BD0"/>
    <w:rsid w:val="00471DBC"/>
    <w:rsid w:val="00472457"/>
    <w:rsid w:val="00475131"/>
    <w:rsid w:val="0047530D"/>
    <w:rsid w:val="004754D6"/>
    <w:rsid w:val="00475E38"/>
    <w:rsid w:val="00476348"/>
    <w:rsid w:val="0047667E"/>
    <w:rsid w:val="00476D41"/>
    <w:rsid w:val="00476ED2"/>
    <w:rsid w:val="004774FC"/>
    <w:rsid w:val="00477EE0"/>
    <w:rsid w:val="00480E1F"/>
    <w:rsid w:val="00481504"/>
    <w:rsid w:val="004834B4"/>
    <w:rsid w:val="00483AC1"/>
    <w:rsid w:val="00483FA1"/>
    <w:rsid w:val="004857D9"/>
    <w:rsid w:val="0048588B"/>
    <w:rsid w:val="0048678E"/>
    <w:rsid w:val="004871B9"/>
    <w:rsid w:val="00490669"/>
    <w:rsid w:val="004914A4"/>
    <w:rsid w:val="00492275"/>
    <w:rsid w:val="0049239F"/>
    <w:rsid w:val="00492B37"/>
    <w:rsid w:val="00494306"/>
    <w:rsid w:val="0049589E"/>
    <w:rsid w:val="004A0844"/>
    <w:rsid w:val="004A0D51"/>
    <w:rsid w:val="004A1273"/>
    <w:rsid w:val="004A1D90"/>
    <w:rsid w:val="004A2B3F"/>
    <w:rsid w:val="004A45BA"/>
    <w:rsid w:val="004A4CC1"/>
    <w:rsid w:val="004A4D09"/>
    <w:rsid w:val="004A570F"/>
    <w:rsid w:val="004A5829"/>
    <w:rsid w:val="004A5B4F"/>
    <w:rsid w:val="004A5FD5"/>
    <w:rsid w:val="004A675D"/>
    <w:rsid w:val="004A6A70"/>
    <w:rsid w:val="004B0115"/>
    <w:rsid w:val="004B08EC"/>
    <w:rsid w:val="004B0F05"/>
    <w:rsid w:val="004B1DD1"/>
    <w:rsid w:val="004B23AB"/>
    <w:rsid w:val="004B2C26"/>
    <w:rsid w:val="004B5CC3"/>
    <w:rsid w:val="004B61B6"/>
    <w:rsid w:val="004B6D03"/>
    <w:rsid w:val="004B6E5C"/>
    <w:rsid w:val="004B7C7A"/>
    <w:rsid w:val="004C0A97"/>
    <w:rsid w:val="004C161F"/>
    <w:rsid w:val="004C1721"/>
    <w:rsid w:val="004C27C4"/>
    <w:rsid w:val="004C3492"/>
    <w:rsid w:val="004C4A38"/>
    <w:rsid w:val="004C56EF"/>
    <w:rsid w:val="004C6B94"/>
    <w:rsid w:val="004C6C33"/>
    <w:rsid w:val="004C6CFE"/>
    <w:rsid w:val="004D14AB"/>
    <w:rsid w:val="004D14CF"/>
    <w:rsid w:val="004D1DBA"/>
    <w:rsid w:val="004D1FBC"/>
    <w:rsid w:val="004D203B"/>
    <w:rsid w:val="004D2F8C"/>
    <w:rsid w:val="004D38E4"/>
    <w:rsid w:val="004D5212"/>
    <w:rsid w:val="004D5BD7"/>
    <w:rsid w:val="004D5FF9"/>
    <w:rsid w:val="004D61FF"/>
    <w:rsid w:val="004D690C"/>
    <w:rsid w:val="004D7347"/>
    <w:rsid w:val="004E00AF"/>
    <w:rsid w:val="004E0D55"/>
    <w:rsid w:val="004E1525"/>
    <w:rsid w:val="004E1B3B"/>
    <w:rsid w:val="004E4A90"/>
    <w:rsid w:val="004E4ED7"/>
    <w:rsid w:val="004E51BC"/>
    <w:rsid w:val="004E629B"/>
    <w:rsid w:val="004E75BD"/>
    <w:rsid w:val="004E7DAF"/>
    <w:rsid w:val="004F0272"/>
    <w:rsid w:val="004F0EF9"/>
    <w:rsid w:val="004F1C35"/>
    <w:rsid w:val="004F2266"/>
    <w:rsid w:val="004F345A"/>
    <w:rsid w:val="004F49BE"/>
    <w:rsid w:val="004F4B73"/>
    <w:rsid w:val="004F55D0"/>
    <w:rsid w:val="004F75A5"/>
    <w:rsid w:val="004F7BCE"/>
    <w:rsid w:val="0050099F"/>
    <w:rsid w:val="005024C4"/>
    <w:rsid w:val="00502E90"/>
    <w:rsid w:val="0050310D"/>
    <w:rsid w:val="00503470"/>
    <w:rsid w:val="0050413E"/>
    <w:rsid w:val="0050501B"/>
    <w:rsid w:val="00505A12"/>
    <w:rsid w:val="00507172"/>
    <w:rsid w:val="005106FB"/>
    <w:rsid w:val="00510894"/>
    <w:rsid w:val="00511CA9"/>
    <w:rsid w:val="005126D8"/>
    <w:rsid w:val="00512705"/>
    <w:rsid w:val="00512AD7"/>
    <w:rsid w:val="00512E0D"/>
    <w:rsid w:val="005132CD"/>
    <w:rsid w:val="00515974"/>
    <w:rsid w:val="00517060"/>
    <w:rsid w:val="00517E3E"/>
    <w:rsid w:val="00521170"/>
    <w:rsid w:val="00521625"/>
    <w:rsid w:val="00521FC2"/>
    <w:rsid w:val="00523257"/>
    <w:rsid w:val="005237CC"/>
    <w:rsid w:val="00523B7F"/>
    <w:rsid w:val="0052400A"/>
    <w:rsid w:val="005246D8"/>
    <w:rsid w:val="00524866"/>
    <w:rsid w:val="00525CF9"/>
    <w:rsid w:val="00525E5D"/>
    <w:rsid w:val="00525EFD"/>
    <w:rsid w:val="005275F9"/>
    <w:rsid w:val="00530689"/>
    <w:rsid w:val="005307DA"/>
    <w:rsid w:val="00531C8B"/>
    <w:rsid w:val="00532483"/>
    <w:rsid w:val="005327F2"/>
    <w:rsid w:val="00534D65"/>
    <w:rsid w:val="005350B7"/>
    <w:rsid w:val="005365A7"/>
    <w:rsid w:val="0053683C"/>
    <w:rsid w:val="00536986"/>
    <w:rsid w:val="00537350"/>
    <w:rsid w:val="005379DD"/>
    <w:rsid w:val="0054117A"/>
    <w:rsid w:val="00541C3D"/>
    <w:rsid w:val="00543BAB"/>
    <w:rsid w:val="00544DCD"/>
    <w:rsid w:val="005453CE"/>
    <w:rsid w:val="0054579A"/>
    <w:rsid w:val="00545EED"/>
    <w:rsid w:val="00546AFA"/>
    <w:rsid w:val="00550F9A"/>
    <w:rsid w:val="00554248"/>
    <w:rsid w:val="00554E06"/>
    <w:rsid w:val="0055596C"/>
    <w:rsid w:val="00556915"/>
    <w:rsid w:val="00556C31"/>
    <w:rsid w:val="00557AB7"/>
    <w:rsid w:val="0056006C"/>
    <w:rsid w:val="00560092"/>
    <w:rsid w:val="0056036E"/>
    <w:rsid w:val="0056072B"/>
    <w:rsid w:val="005614BC"/>
    <w:rsid w:val="005615B4"/>
    <w:rsid w:val="00563ABD"/>
    <w:rsid w:val="00563C13"/>
    <w:rsid w:val="00564AB1"/>
    <w:rsid w:val="00565481"/>
    <w:rsid w:val="0056572A"/>
    <w:rsid w:val="005663B5"/>
    <w:rsid w:val="00566645"/>
    <w:rsid w:val="00567CA6"/>
    <w:rsid w:val="00570DFF"/>
    <w:rsid w:val="005719DC"/>
    <w:rsid w:val="00571A67"/>
    <w:rsid w:val="00571BC2"/>
    <w:rsid w:val="0057281B"/>
    <w:rsid w:val="00572977"/>
    <w:rsid w:val="00572FE9"/>
    <w:rsid w:val="00573656"/>
    <w:rsid w:val="00574F33"/>
    <w:rsid w:val="00575D3E"/>
    <w:rsid w:val="00575DBD"/>
    <w:rsid w:val="005760B3"/>
    <w:rsid w:val="00577B12"/>
    <w:rsid w:val="0058006F"/>
    <w:rsid w:val="00581454"/>
    <w:rsid w:val="005817F9"/>
    <w:rsid w:val="00581B6B"/>
    <w:rsid w:val="00581D7C"/>
    <w:rsid w:val="005825F7"/>
    <w:rsid w:val="00582BD8"/>
    <w:rsid w:val="005852A8"/>
    <w:rsid w:val="005852E4"/>
    <w:rsid w:val="00585C87"/>
    <w:rsid w:val="00586186"/>
    <w:rsid w:val="00586A99"/>
    <w:rsid w:val="005875AD"/>
    <w:rsid w:val="005908DB"/>
    <w:rsid w:val="00591B98"/>
    <w:rsid w:val="00591F84"/>
    <w:rsid w:val="00592AE0"/>
    <w:rsid w:val="0059379E"/>
    <w:rsid w:val="0059381F"/>
    <w:rsid w:val="005939BF"/>
    <w:rsid w:val="00594009"/>
    <w:rsid w:val="00594991"/>
    <w:rsid w:val="00595AB1"/>
    <w:rsid w:val="005960F8"/>
    <w:rsid w:val="005A059E"/>
    <w:rsid w:val="005A082A"/>
    <w:rsid w:val="005A1985"/>
    <w:rsid w:val="005A3331"/>
    <w:rsid w:val="005A355D"/>
    <w:rsid w:val="005A3771"/>
    <w:rsid w:val="005A51B1"/>
    <w:rsid w:val="005A63DC"/>
    <w:rsid w:val="005A6C12"/>
    <w:rsid w:val="005A7284"/>
    <w:rsid w:val="005A786E"/>
    <w:rsid w:val="005A7E7A"/>
    <w:rsid w:val="005A7F25"/>
    <w:rsid w:val="005B14E1"/>
    <w:rsid w:val="005B16CF"/>
    <w:rsid w:val="005B22CD"/>
    <w:rsid w:val="005B3107"/>
    <w:rsid w:val="005B3B42"/>
    <w:rsid w:val="005B45A0"/>
    <w:rsid w:val="005B5151"/>
    <w:rsid w:val="005B55C6"/>
    <w:rsid w:val="005B5858"/>
    <w:rsid w:val="005B7677"/>
    <w:rsid w:val="005B76BD"/>
    <w:rsid w:val="005B7D76"/>
    <w:rsid w:val="005C18F3"/>
    <w:rsid w:val="005C25F7"/>
    <w:rsid w:val="005C309F"/>
    <w:rsid w:val="005C4057"/>
    <w:rsid w:val="005C4531"/>
    <w:rsid w:val="005C4E3D"/>
    <w:rsid w:val="005C5757"/>
    <w:rsid w:val="005C5EB1"/>
    <w:rsid w:val="005C6B50"/>
    <w:rsid w:val="005C6F62"/>
    <w:rsid w:val="005C7528"/>
    <w:rsid w:val="005C7DF2"/>
    <w:rsid w:val="005D0CAB"/>
    <w:rsid w:val="005D1DC5"/>
    <w:rsid w:val="005D295B"/>
    <w:rsid w:val="005D3517"/>
    <w:rsid w:val="005D3D8F"/>
    <w:rsid w:val="005D5411"/>
    <w:rsid w:val="005D5607"/>
    <w:rsid w:val="005D65DF"/>
    <w:rsid w:val="005D6DC0"/>
    <w:rsid w:val="005E0230"/>
    <w:rsid w:val="005E04D6"/>
    <w:rsid w:val="005E0D9B"/>
    <w:rsid w:val="005E1207"/>
    <w:rsid w:val="005E1691"/>
    <w:rsid w:val="005E1CC2"/>
    <w:rsid w:val="005E22F8"/>
    <w:rsid w:val="005E40B5"/>
    <w:rsid w:val="005E51C8"/>
    <w:rsid w:val="005E5514"/>
    <w:rsid w:val="005E5EDD"/>
    <w:rsid w:val="005E5F02"/>
    <w:rsid w:val="005E6DD7"/>
    <w:rsid w:val="005F02C7"/>
    <w:rsid w:val="005F1273"/>
    <w:rsid w:val="005F1CBE"/>
    <w:rsid w:val="005F204B"/>
    <w:rsid w:val="005F4053"/>
    <w:rsid w:val="005F43CA"/>
    <w:rsid w:val="005F50FC"/>
    <w:rsid w:val="005F532E"/>
    <w:rsid w:val="005F56D2"/>
    <w:rsid w:val="005F6B32"/>
    <w:rsid w:val="005F70F9"/>
    <w:rsid w:val="005F73AE"/>
    <w:rsid w:val="0060098C"/>
    <w:rsid w:val="00600A81"/>
    <w:rsid w:val="00600B5F"/>
    <w:rsid w:val="00601219"/>
    <w:rsid w:val="00601EEA"/>
    <w:rsid w:val="0060357C"/>
    <w:rsid w:val="00603A0B"/>
    <w:rsid w:val="0060588E"/>
    <w:rsid w:val="00605E55"/>
    <w:rsid w:val="006061F3"/>
    <w:rsid w:val="00606369"/>
    <w:rsid w:val="00606A45"/>
    <w:rsid w:val="006070D2"/>
    <w:rsid w:val="0060758A"/>
    <w:rsid w:val="006078A6"/>
    <w:rsid w:val="006100D4"/>
    <w:rsid w:val="00611087"/>
    <w:rsid w:val="006126EF"/>
    <w:rsid w:val="00613AC9"/>
    <w:rsid w:val="006149DD"/>
    <w:rsid w:val="00615A3E"/>
    <w:rsid w:val="00615D77"/>
    <w:rsid w:val="0061747C"/>
    <w:rsid w:val="00617658"/>
    <w:rsid w:val="00617E51"/>
    <w:rsid w:val="006205D6"/>
    <w:rsid w:val="00620AE8"/>
    <w:rsid w:val="00620B30"/>
    <w:rsid w:val="006227D6"/>
    <w:rsid w:val="00622A70"/>
    <w:rsid w:val="00622D50"/>
    <w:rsid w:val="00624081"/>
    <w:rsid w:val="0062437A"/>
    <w:rsid w:val="006256E0"/>
    <w:rsid w:val="00625844"/>
    <w:rsid w:val="00625ECE"/>
    <w:rsid w:val="00626E6B"/>
    <w:rsid w:val="006271A9"/>
    <w:rsid w:val="00627532"/>
    <w:rsid w:val="0062774C"/>
    <w:rsid w:val="00631E57"/>
    <w:rsid w:val="006320AE"/>
    <w:rsid w:val="00633970"/>
    <w:rsid w:val="00633AD8"/>
    <w:rsid w:val="0063490E"/>
    <w:rsid w:val="00635AD9"/>
    <w:rsid w:val="00635CB1"/>
    <w:rsid w:val="00635DE9"/>
    <w:rsid w:val="0063689A"/>
    <w:rsid w:val="00636DC7"/>
    <w:rsid w:val="00637D6C"/>
    <w:rsid w:val="00641996"/>
    <w:rsid w:val="00644CD0"/>
    <w:rsid w:val="00646A15"/>
    <w:rsid w:val="0065162E"/>
    <w:rsid w:val="00651DBF"/>
    <w:rsid w:val="00652FB0"/>
    <w:rsid w:val="00654564"/>
    <w:rsid w:val="00656075"/>
    <w:rsid w:val="0065697E"/>
    <w:rsid w:val="00656FAA"/>
    <w:rsid w:val="006605A3"/>
    <w:rsid w:val="006608B0"/>
    <w:rsid w:val="00662D4F"/>
    <w:rsid w:val="00664BE8"/>
    <w:rsid w:val="006664FD"/>
    <w:rsid w:val="0066733E"/>
    <w:rsid w:val="00670399"/>
    <w:rsid w:val="006716B0"/>
    <w:rsid w:val="00672253"/>
    <w:rsid w:val="006731D9"/>
    <w:rsid w:val="0067341A"/>
    <w:rsid w:val="00673945"/>
    <w:rsid w:val="00673E77"/>
    <w:rsid w:val="006745CB"/>
    <w:rsid w:val="0067502D"/>
    <w:rsid w:val="00675316"/>
    <w:rsid w:val="00675664"/>
    <w:rsid w:val="00677C1F"/>
    <w:rsid w:val="00680BBE"/>
    <w:rsid w:val="0068176B"/>
    <w:rsid w:val="00681E9D"/>
    <w:rsid w:val="00682446"/>
    <w:rsid w:val="00682CCB"/>
    <w:rsid w:val="00683054"/>
    <w:rsid w:val="00684DD3"/>
    <w:rsid w:val="00684FE1"/>
    <w:rsid w:val="0068589D"/>
    <w:rsid w:val="00686140"/>
    <w:rsid w:val="006872A2"/>
    <w:rsid w:val="006876A1"/>
    <w:rsid w:val="006877C9"/>
    <w:rsid w:val="00687CB3"/>
    <w:rsid w:val="00690ED8"/>
    <w:rsid w:val="006913AC"/>
    <w:rsid w:val="00693365"/>
    <w:rsid w:val="0069356F"/>
    <w:rsid w:val="0069652D"/>
    <w:rsid w:val="00696539"/>
    <w:rsid w:val="00696798"/>
    <w:rsid w:val="006968EA"/>
    <w:rsid w:val="00696ECD"/>
    <w:rsid w:val="00697499"/>
    <w:rsid w:val="0069770A"/>
    <w:rsid w:val="006A0660"/>
    <w:rsid w:val="006A0CA9"/>
    <w:rsid w:val="006A21A5"/>
    <w:rsid w:val="006A2F97"/>
    <w:rsid w:val="006A52D7"/>
    <w:rsid w:val="006A5A97"/>
    <w:rsid w:val="006A5C66"/>
    <w:rsid w:val="006A6A78"/>
    <w:rsid w:val="006A713D"/>
    <w:rsid w:val="006B2A11"/>
    <w:rsid w:val="006B2EED"/>
    <w:rsid w:val="006B3E50"/>
    <w:rsid w:val="006B4BA8"/>
    <w:rsid w:val="006B51CD"/>
    <w:rsid w:val="006B5F3D"/>
    <w:rsid w:val="006B6BC9"/>
    <w:rsid w:val="006B7A8C"/>
    <w:rsid w:val="006C06A5"/>
    <w:rsid w:val="006C0ACD"/>
    <w:rsid w:val="006C16E7"/>
    <w:rsid w:val="006C1F01"/>
    <w:rsid w:val="006C230D"/>
    <w:rsid w:val="006C268F"/>
    <w:rsid w:val="006C2B95"/>
    <w:rsid w:val="006C2EC2"/>
    <w:rsid w:val="006C3073"/>
    <w:rsid w:val="006C3388"/>
    <w:rsid w:val="006C33C9"/>
    <w:rsid w:val="006C36CF"/>
    <w:rsid w:val="006C4808"/>
    <w:rsid w:val="006C4FC5"/>
    <w:rsid w:val="006C645A"/>
    <w:rsid w:val="006C6EE0"/>
    <w:rsid w:val="006C7E84"/>
    <w:rsid w:val="006D0003"/>
    <w:rsid w:val="006D001D"/>
    <w:rsid w:val="006D032F"/>
    <w:rsid w:val="006D1663"/>
    <w:rsid w:val="006D19B9"/>
    <w:rsid w:val="006D34A6"/>
    <w:rsid w:val="006D3959"/>
    <w:rsid w:val="006D427C"/>
    <w:rsid w:val="006D4564"/>
    <w:rsid w:val="006D55FC"/>
    <w:rsid w:val="006D5FB7"/>
    <w:rsid w:val="006D7A61"/>
    <w:rsid w:val="006E0A6B"/>
    <w:rsid w:val="006E1EB2"/>
    <w:rsid w:val="006E3134"/>
    <w:rsid w:val="006E339E"/>
    <w:rsid w:val="006E3FC6"/>
    <w:rsid w:val="006E448B"/>
    <w:rsid w:val="006E48E3"/>
    <w:rsid w:val="006E686A"/>
    <w:rsid w:val="006E7148"/>
    <w:rsid w:val="006E77EE"/>
    <w:rsid w:val="006F1401"/>
    <w:rsid w:val="006F14C1"/>
    <w:rsid w:val="006F3734"/>
    <w:rsid w:val="006F4830"/>
    <w:rsid w:val="006F4854"/>
    <w:rsid w:val="006F5115"/>
    <w:rsid w:val="006F5426"/>
    <w:rsid w:val="006F5EFB"/>
    <w:rsid w:val="006F6853"/>
    <w:rsid w:val="007008C2"/>
    <w:rsid w:val="00701415"/>
    <w:rsid w:val="0070174D"/>
    <w:rsid w:val="00701873"/>
    <w:rsid w:val="00702A35"/>
    <w:rsid w:val="0070348E"/>
    <w:rsid w:val="00703634"/>
    <w:rsid w:val="00703ECF"/>
    <w:rsid w:val="00704857"/>
    <w:rsid w:val="00706AA0"/>
    <w:rsid w:val="0070701F"/>
    <w:rsid w:val="00707963"/>
    <w:rsid w:val="007079DA"/>
    <w:rsid w:val="00712105"/>
    <w:rsid w:val="00712565"/>
    <w:rsid w:val="00712D98"/>
    <w:rsid w:val="00713638"/>
    <w:rsid w:val="007139E0"/>
    <w:rsid w:val="0071405D"/>
    <w:rsid w:val="0071431F"/>
    <w:rsid w:val="00714A26"/>
    <w:rsid w:val="00714DD5"/>
    <w:rsid w:val="0071729D"/>
    <w:rsid w:val="007177AE"/>
    <w:rsid w:val="00717B7C"/>
    <w:rsid w:val="00721068"/>
    <w:rsid w:val="00721647"/>
    <w:rsid w:val="00721B9C"/>
    <w:rsid w:val="00721F62"/>
    <w:rsid w:val="00722159"/>
    <w:rsid w:val="0072315E"/>
    <w:rsid w:val="00723286"/>
    <w:rsid w:val="00723FBA"/>
    <w:rsid w:val="007247A1"/>
    <w:rsid w:val="0072492C"/>
    <w:rsid w:val="00724D86"/>
    <w:rsid w:val="0072542F"/>
    <w:rsid w:val="00725EF3"/>
    <w:rsid w:val="00726DBB"/>
    <w:rsid w:val="00727264"/>
    <w:rsid w:val="007277D4"/>
    <w:rsid w:val="0073008E"/>
    <w:rsid w:val="00730C9C"/>
    <w:rsid w:val="00730E77"/>
    <w:rsid w:val="0073183F"/>
    <w:rsid w:val="00731A70"/>
    <w:rsid w:val="007337C5"/>
    <w:rsid w:val="00734E10"/>
    <w:rsid w:val="0073527C"/>
    <w:rsid w:val="0073636F"/>
    <w:rsid w:val="0073787C"/>
    <w:rsid w:val="0073797D"/>
    <w:rsid w:val="007401D1"/>
    <w:rsid w:val="00741089"/>
    <w:rsid w:val="0074195C"/>
    <w:rsid w:val="00741DB5"/>
    <w:rsid w:val="0074319C"/>
    <w:rsid w:val="00743643"/>
    <w:rsid w:val="00746882"/>
    <w:rsid w:val="00751A78"/>
    <w:rsid w:val="00752345"/>
    <w:rsid w:val="007523DA"/>
    <w:rsid w:val="00752944"/>
    <w:rsid w:val="00753BE5"/>
    <w:rsid w:val="00754B11"/>
    <w:rsid w:val="00755469"/>
    <w:rsid w:val="0075689E"/>
    <w:rsid w:val="007568FC"/>
    <w:rsid w:val="00757456"/>
    <w:rsid w:val="00757509"/>
    <w:rsid w:val="007608CF"/>
    <w:rsid w:val="00761C44"/>
    <w:rsid w:val="007645D7"/>
    <w:rsid w:val="0076469F"/>
    <w:rsid w:val="00764FC3"/>
    <w:rsid w:val="00766436"/>
    <w:rsid w:val="007673FD"/>
    <w:rsid w:val="0077026C"/>
    <w:rsid w:val="0077036D"/>
    <w:rsid w:val="00770E23"/>
    <w:rsid w:val="0077128E"/>
    <w:rsid w:val="0077255E"/>
    <w:rsid w:val="0077257A"/>
    <w:rsid w:val="00772665"/>
    <w:rsid w:val="00772F44"/>
    <w:rsid w:val="00773DFC"/>
    <w:rsid w:val="0077478E"/>
    <w:rsid w:val="00775A20"/>
    <w:rsid w:val="00775FFF"/>
    <w:rsid w:val="00776DCC"/>
    <w:rsid w:val="00777E2F"/>
    <w:rsid w:val="00777F24"/>
    <w:rsid w:val="00780C0E"/>
    <w:rsid w:val="00780E7C"/>
    <w:rsid w:val="0078269D"/>
    <w:rsid w:val="0078398D"/>
    <w:rsid w:val="00783E9B"/>
    <w:rsid w:val="00784A77"/>
    <w:rsid w:val="00785CDA"/>
    <w:rsid w:val="00787995"/>
    <w:rsid w:val="0079030D"/>
    <w:rsid w:val="00790790"/>
    <w:rsid w:val="00790A7F"/>
    <w:rsid w:val="0079195E"/>
    <w:rsid w:val="0079229F"/>
    <w:rsid w:val="00793E34"/>
    <w:rsid w:val="00794315"/>
    <w:rsid w:val="0079433D"/>
    <w:rsid w:val="0079455F"/>
    <w:rsid w:val="0079478C"/>
    <w:rsid w:val="007954B5"/>
    <w:rsid w:val="00795C80"/>
    <w:rsid w:val="00796F73"/>
    <w:rsid w:val="00797A59"/>
    <w:rsid w:val="00797F1D"/>
    <w:rsid w:val="007A072E"/>
    <w:rsid w:val="007A0E28"/>
    <w:rsid w:val="007A1C17"/>
    <w:rsid w:val="007A23ED"/>
    <w:rsid w:val="007A28B7"/>
    <w:rsid w:val="007A2DEE"/>
    <w:rsid w:val="007A3EC7"/>
    <w:rsid w:val="007A4000"/>
    <w:rsid w:val="007A5E9A"/>
    <w:rsid w:val="007A62B4"/>
    <w:rsid w:val="007B0B91"/>
    <w:rsid w:val="007B0C0C"/>
    <w:rsid w:val="007B1225"/>
    <w:rsid w:val="007B1502"/>
    <w:rsid w:val="007B17AE"/>
    <w:rsid w:val="007B1AA3"/>
    <w:rsid w:val="007B1C72"/>
    <w:rsid w:val="007B1FF8"/>
    <w:rsid w:val="007B2683"/>
    <w:rsid w:val="007B3887"/>
    <w:rsid w:val="007B528E"/>
    <w:rsid w:val="007B6311"/>
    <w:rsid w:val="007B64AA"/>
    <w:rsid w:val="007B6964"/>
    <w:rsid w:val="007B7186"/>
    <w:rsid w:val="007C037B"/>
    <w:rsid w:val="007C0420"/>
    <w:rsid w:val="007C04C5"/>
    <w:rsid w:val="007C187B"/>
    <w:rsid w:val="007C2593"/>
    <w:rsid w:val="007C2805"/>
    <w:rsid w:val="007C45E2"/>
    <w:rsid w:val="007C4B16"/>
    <w:rsid w:val="007C5968"/>
    <w:rsid w:val="007C6D18"/>
    <w:rsid w:val="007C7761"/>
    <w:rsid w:val="007D08D3"/>
    <w:rsid w:val="007D0D69"/>
    <w:rsid w:val="007D0E42"/>
    <w:rsid w:val="007D1BFE"/>
    <w:rsid w:val="007D4CBD"/>
    <w:rsid w:val="007D59B1"/>
    <w:rsid w:val="007D790E"/>
    <w:rsid w:val="007D79DE"/>
    <w:rsid w:val="007D7CDC"/>
    <w:rsid w:val="007E018E"/>
    <w:rsid w:val="007E0723"/>
    <w:rsid w:val="007E2504"/>
    <w:rsid w:val="007E2868"/>
    <w:rsid w:val="007E551F"/>
    <w:rsid w:val="007E5A37"/>
    <w:rsid w:val="007E62B3"/>
    <w:rsid w:val="007E6BA5"/>
    <w:rsid w:val="007E7451"/>
    <w:rsid w:val="007E7870"/>
    <w:rsid w:val="007F0814"/>
    <w:rsid w:val="007F1125"/>
    <w:rsid w:val="007F149B"/>
    <w:rsid w:val="007F1A07"/>
    <w:rsid w:val="007F1A37"/>
    <w:rsid w:val="007F1C8A"/>
    <w:rsid w:val="007F1D18"/>
    <w:rsid w:val="007F39B2"/>
    <w:rsid w:val="007F43DD"/>
    <w:rsid w:val="007F45F9"/>
    <w:rsid w:val="007F60E0"/>
    <w:rsid w:val="007F7C33"/>
    <w:rsid w:val="007F7D50"/>
    <w:rsid w:val="00801515"/>
    <w:rsid w:val="00801D7B"/>
    <w:rsid w:val="008021C7"/>
    <w:rsid w:val="00802E13"/>
    <w:rsid w:val="00804DD9"/>
    <w:rsid w:val="00805156"/>
    <w:rsid w:val="00805629"/>
    <w:rsid w:val="00805ECA"/>
    <w:rsid w:val="00810ED3"/>
    <w:rsid w:val="0081193A"/>
    <w:rsid w:val="00811ADA"/>
    <w:rsid w:val="00812C3B"/>
    <w:rsid w:val="00813D0E"/>
    <w:rsid w:val="00814A49"/>
    <w:rsid w:val="00816172"/>
    <w:rsid w:val="00816F92"/>
    <w:rsid w:val="0082385F"/>
    <w:rsid w:val="00823917"/>
    <w:rsid w:val="00823B32"/>
    <w:rsid w:val="00823D7A"/>
    <w:rsid w:val="00823FCE"/>
    <w:rsid w:val="008248EE"/>
    <w:rsid w:val="00825AF8"/>
    <w:rsid w:val="00825F82"/>
    <w:rsid w:val="00826111"/>
    <w:rsid w:val="00827FBF"/>
    <w:rsid w:val="008302B6"/>
    <w:rsid w:val="0083091A"/>
    <w:rsid w:val="00831EB3"/>
    <w:rsid w:val="00831F78"/>
    <w:rsid w:val="00833052"/>
    <w:rsid w:val="00835040"/>
    <w:rsid w:val="008357CA"/>
    <w:rsid w:val="0083623E"/>
    <w:rsid w:val="008363D3"/>
    <w:rsid w:val="008366B0"/>
    <w:rsid w:val="00836ED1"/>
    <w:rsid w:val="00836FE0"/>
    <w:rsid w:val="00837245"/>
    <w:rsid w:val="00840A3D"/>
    <w:rsid w:val="00842970"/>
    <w:rsid w:val="008429BC"/>
    <w:rsid w:val="00843509"/>
    <w:rsid w:val="00843AD1"/>
    <w:rsid w:val="00843CE8"/>
    <w:rsid w:val="00844873"/>
    <w:rsid w:val="008477A4"/>
    <w:rsid w:val="00847B06"/>
    <w:rsid w:val="00847B88"/>
    <w:rsid w:val="008501BB"/>
    <w:rsid w:val="008519B1"/>
    <w:rsid w:val="00851B27"/>
    <w:rsid w:val="00853393"/>
    <w:rsid w:val="00853B4A"/>
    <w:rsid w:val="00853F92"/>
    <w:rsid w:val="00854B47"/>
    <w:rsid w:val="00854DDD"/>
    <w:rsid w:val="00855DD8"/>
    <w:rsid w:val="00863080"/>
    <w:rsid w:val="00863D0F"/>
    <w:rsid w:val="00865346"/>
    <w:rsid w:val="00866C2A"/>
    <w:rsid w:val="00866DFF"/>
    <w:rsid w:val="00866E00"/>
    <w:rsid w:val="0087428B"/>
    <w:rsid w:val="00874D0D"/>
    <w:rsid w:val="00874E76"/>
    <w:rsid w:val="00876269"/>
    <w:rsid w:val="00876F30"/>
    <w:rsid w:val="00877CCD"/>
    <w:rsid w:val="00880609"/>
    <w:rsid w:val="0088156C"/>
    <w:rsid w:val="008822EE"/>
    <w:rsid w:val="00882835"/>
    <w:rsid w:val="00883B8F"/>
    <w:rsid w:val="00883BE6"/>
    <w:rsid w:val="00884D6A"/>
    <w:rsid w:val="0088635D"/>
    <w:rsid w:val="0088740E"/>
    <w:rsid w:val="00890AA8"/>
    <w:rsid w:val="00892A75"/>
    <w:rsid w:val="00893AC9"/>
    <w:rsid w:val="00896C0B"/>
    <w:rsid w:val="008975E6"/>
    <w:rsid w:val="00897A7E"/>
    <w:rsid w:val="00897C0A"/>
    <w:rsid w:val="008A13B4"/>
    <w:rsid w:val="008A17A4"/>
    <w:rsid w:val="008A1E94"/>
    <w:rsid w:val="008A24A2"/>
    <w:rsid w:val="008A253E"/>
    <w:rsid w:val="008A4B31"/>
    <w:rsid w:val="008A5658"/>
    <w:rsid w:val="008A569D"/>
    <w:rsid w:val="008A571A"/>
    <w:rsid w:val="008A5F63"/>
    <w:rsid w:val="008A6A3B"/>
    <w:rsid w:val="008A6FAE"/>
    <w:rsid w:val="008A7227"/>
    <w:rsid w:val="008A7633"/>
    <w:rsid w:val="008B0551"/>
    <w:rsid w:val="008B0B75"/>
    <w:rsid w:val="008B10EB"/>
    <w:rsid w:val="008B1F67"/>
    <w:rsid w:val="008B351E"/>
    <w:rsid w:val="008B3C51"/>
    <w:rsid w:val="008B44FD"/>
    <w:rsid w:val="008B5263"/>
    <w:rsid w:val="008B61F6"/>
    <w:rsid w:val="008B7AD3"/>
    <w:rsid w:val="008C0095"/>
    <w:rsid w:val="008C0A0F"/>
    <w:rsid w:val="008C1327"/>
    <w:rsid w:val="008C154F"/>
    <w:rsid w:val="008C1755"/>
    <w:rsid w:val="008C19CA"/>
    <w:rsid w:val="008C36C5"/>
    <w:rsid w:val="008C3CB0"/>
    <w:rsid w:val="008C3D0F"/>
    <w:rsid w:val="008C3D53"/>
    <w:rsid w:val="008C3FD3"/>
    <w:rsid w:val="008C47C6"/>
    <w:rsid w:val="008C4C95"/>
    <w:rsid w:val="008C6028"/>
    <w:rsid w:val="008C6186"/>
    <w:rsid w:val="008C64ED"/>
    <w:rsid w:val="008C68C2"/>
    <w:rsid w:val="008C6E60"/>
    <w:rsid w:val="008D1440"/>
    <w:rsid w:val="008D1483"/>
    <w:rsid w:val="008D151C"/>
    <w:rsid w:val="008D15B7"/>
    <w:rsid w:val="008D2725"/>
    <w:rsid w:val="008D3C1E"/>
    <w:rsid w:val="008D3D33"/>
    <w:rsid w:val="008D423D"/>
    <w:rsid w:val="008D476D"/>
    <w:rsid w:val="008D4A26"/>
    <w:rsid w:val="008D50B4"/>
    <w:rsid w:val="008D5A9C"/>
    <w:rsid w:val="008D6081"/>
    <w:rsid w:val="008D7385"/>
    <w:rsid w:val="008E0719"/>
    <w:rsid w:val="008E0C90"/>
    <w:rsid w:val="008E21E0"/>
    <w:rsid w:val="008E25EF"/>
    <w:rsid w:val="008E265A"/>
    <w:rsid w:val="008E2704"/>
    <w:rsid w:val="008E527E"/>
    <w:rsid w:val="008E66BB"/>
    <w:rsid w:val="008E70AA"/>
    <w:rsid w:val="008F073E"/>
    <w:rsid w:val="008F2734"/>
    <w:rsid w:val="008F52CB"/>
    <w:rsid w:val="008F6609"/>
    <w:rsid w:val="008F739F"/>
    <w:rsid w:val="00901875"/>
    <w:rsid w:val="009027C8"/>
    <w:rsid w:val="00902937"/>
    <w:rsid w:val="009038E8"/>
    <w:rsid w:val="00904828"/>
    <w:rsid w:val="00904A4F"/>
    <w:rsid w:val="009050EA"/>
    <w:rsid w:val="0090563C"/>
    <w:rsid w:val="00905F0D"/>
    <w:rsid w:val="0091047A"/>
    <w:rsid w:val="00913F72"/>
    <w:rsid w:val="0091413D"/>
    <w:rsid w:val="00914983"/>
    <w:rsid w:val="00915302"/>
    <w:rsid w:val="0091592F"/>
    <w:rsid w:val="00916518"/>
    <w:rsid w:val="00916F8B"/>
    <w:rsid w:val="0091707B"/>
    <w:rsid w:val="00920C87"/>
    <w:rsid w:val="00921D5E"/>
    <w:rsid w:val="00921F20"/>
    <w:rsid w:val="00922113"/>
    <w:rsid w:val="00922D00"/>
    <w:rsid w:val="0092487A"/>
    <w:rsid w:val="009309FF"/>
    <w:rsid w:val="00930B10"/>
    <w:rsid w:val="00930FF3"/>
    <w:rsid w:val="009314BB"/>
    <w:rsid w:val="00931E2A"/>
    <w:rsid w:val="00931F76"/>
    <w:rsid w:val="009331FC"/>
    <w:rsid w:val="00933304"/>
    <w:rsid w:val="009360F9"/>
    <w:rsid w:val="00936935"/>
    <w:rsid w:val="00936EF8"/>
    <w:rsid w:val="00937895"/>
    <w:rsid w:val="00941B8E"/>
    <w:rsid w:val="00941DBA"/>
    <w:rsid w:val="00941E27"/>
    <w:rsid w:val="00942251"/>
    <w:rsid w:val="009436ED"/>
    <w:rsid w:val="00945292"/>
    <w:rsid w:val="009459E3"/>
    <w:rsid w:val="009463F7"/>
    <w:rsid w:val="00946436"/>
    <w:rsid w:val="0094694D"/>
    <w:rsid w:val="00947C2A"/>
    <w:rsid w:val="00947E67"/>
    <w:rsid w:val="009502FF"/>
    <w:rsid w:val="0095065C"/>
    <w:rsid w:val="009506A4"/>
    <w:rsid w:val="0095092F"/>
    <w:rsid w:val="009522B9"/>
    <w:rsid w:val="009534A2"/>
    <w:rsid w:val="00953EDC"/>
    <w:rsid w:val="00955D87"/>
    <w:rsid w:val="00961BA5"/>
    <w:rsid w:val="009620EC"/>
    <w:rsid w:val="00963F6A"/>
    <w:rsid w:val="00966C12"/>
    <w:rsid w:val="009675BC"/>
    <w:rsid w:val="009732F6"/>
    <w:rsid w:val="009738BD"/>
    <w:rsid w:val="009738C9"/>
    <w:rsid w:val="00973EFA"/>
    <w:rsid w:val="00974D40"/>
    <w:rsid w:val="00976219"/>
    <w:rsid w:val="00976362"/>
    <w:rsid w:val="0097693E"/>
    <w:rsid w:val="00977384"/>
    <w:rsid w:val="00980974"/>
    <w:rsid w:val="00981C9F"/>
    <w:rsid w:val="00982C1E"/>
    <w:rsid w:val="00983006"/>
    <w:rsid w:val="00983B72"/>
    <w:rsid w:val="009855C6"/>
    <w:rsid w:val="009860EC"/>
    <w:rsid w:val="009862E8"/>
    <w:rsid w:val="00986BBE"/>
    <w:rsid w:val="00986ED0"/>
    <w:rsid w:val="00987C52"/>
    <w:rsid w:val="00987CB4"/>
    <w:rsid w:val="00991D86"/>
    <w:rsid w:val="0099228B"/>
    <w:rsid w:val="00992CD9"/>
    <w:rsid w:val="00993212"/>
    <w:rsid w:val="009946A8"/>
    <w:rsid w:val="00995256"/>
    <w:rsid w:val="009975E3"/>
    <w:rsid w:val="00997913"/>
    <w:rsid w:val="009A23FF"/>
    <w:rsid w:val="009A2EB5"/>
    <w:rsid w:val="009A38D6"/>
    <w:rsid w:val="009A4258"/>
    <w:rsid w:val="009A4B4F"/>
    <w:rsid w:val="009A4C7D"/>
    <w:rsid w:val="009A6F05"/>
    <w:rsid w:val="009A71D6"/>
    <w:rsid w:val="009B0A7E"/>
    <w:rsid w:val="009B1B46"/>
    <w:rsid w:val="009B1DED"/>
    <w:rsid w:val="009B2A47"/>
    <w:rsid w:val="009B35DB"/>
    <w:rsid w:val="009B39EF"/>
    <w:rsid w:val="009B5013"/>
    <w:rsid w:val="009B5149"/>
    <w:rsid w:val="009B7C9D"/>
    <w:rsid w:val="009C0F78"/>
    <w:rsid w:val="009C1302"/>
    <w:rsid w:val="009C1DC5"/>
    <w:rsid w:val="009C4648"/>
    <w:rsid w:val="009C57D7"/>
    <w:rsid w:val="009D0125"/>
    <w:rsid w:val="009D0B0F"/>
    <w:rsid w:val="009D0E48"/>
    <w:rsid w:val="009D10A5"/>
    <w:rsid w:val="009D2ED9"/>
    <w:rsid w:val="009D653B"/>
    <w:rsid w:val="009D6B1D"/>
    <w:rsid w:val="009D7503"/>
    <w:rsid w:val="009E1440"/>
    <w:rsid w:val="009E1A36"/>
    <w:rsid w:val="009E21F0"/>
    <w:rsid w:val="009E2329"/>
    <w:rsid w:val="009E3104"/>
    <w:rsid w:val="009E33F2"/>
    <w:rsid w:val="009E39F4"/>
    <w:rsid w:val="009E3A7E"/>
    <w:rsid w:val="009E3F6D"/>
    <w:rsid w:val="009E41D4"/>
    <w:rsid w:val="009E4AB9"/>
    <w:rsid w:val="009E4B29"/>
    <w:rsid w:val="009E4FC0"/>
    <w:rsid w:val="009E50C9"/>
    <w:rsid w:val="009F16F7"/>
    <w:rsid w:val="009F2003"/>
    <w:rsid w:val="009F2305"/>
    <w:rsid w:val="009F38D9"/>
    <w:rsid w:val="009F652F"/>
    <w:rsid w:val="009F6BAA"/>
    <w:rsid w:val="009F75DF"/>
    <w:rsid w:val="00A002F7"/>
    <w:rsid w:val="00A00F87"/>
    <w:rsid w:val="00A0237D"/>
    <w:rsid w:val="00A02E92"/>
    <w:rsid w:val="00A04351"/>
    <w:rsid w:val="00A0506A"/>
    <w:rsid w:val="00A05971"/>
    <w:rsid w:val="00A0607B"/>
    <w:rsid w:val="00A0653C"/>
    <w:rsid w:val="00A06C9F"/>
    <w:rsid w:val="00A06E11"/>
    <w:rsid w:val="00A078F6"/>
    <w:rsid w:val="00A10017"/>
    <w:rsid w:val="00A100A1"/>
    <w:rsid w:val="00A10661"/>
    <w:rsid w:val="00A10CE4"/>
    <w:rsid w:val="00A1267C"/>
    <w:rsid w:val="00A12805"/>
    <w:rsid w:val="00A12877"/>
    <w:rsid w:val="00A12F22"/>
    <w:rsid w:val="00A14259"/>
    <w:rsid w:val="00A14474"/>
    <w:rsid w:val="00A14987"/>
    <w:rsid w:val="00A14CD1"/>
    <w:rsid w:val="00A1524E"/>
    <w:rsid w:val="00A153D6"/>
    <w:rsid w:val="00A158EB"/>
    <w:rsid w:val="00A17C4A"/>
    <w:rsid w:val="00A17FB9"/>
    <w:rsid w:val="00A2078A"/>
    <w:rsid w:val="00A21942"/>
    <w:rsid w:val="00A22E2C"/>
    <w:rsid w:val="00A22E51"/>
    <w:rsid w:val="00A22EDE"/>
    <w:rsid w:val="00A22FEB"/>
    <w:rsid w:val="00A23C64"/>
    <w:rsid w:val="00A24512"/>
    <w:rsid w:val="00A24846"/>
    <w:rsid w:val="00A24A12"/>
    <w:rsid w:val="00A24A9F"/>
    <w:rsid w:val="00A2512D"/>
    <w:rsid w:val="00A25322"/>
    <w:rsid w:val="00A259F3"/>
    <w:rsid w:val="00A26601"/>
    <w:rsid w:val="00A27EF6"/>
    <w:rsid w:val="00A301C7"/>
    <w:rsid w:val="00A302B8"/>
    <w:rsid w:val="00A317CB"/>
    <w:rsid w:val="00A329D2"/>
    <w:rsid w:val="00A33AC7"/>
    <w:rsid w:val="00A340BC"/>
    <w:rsid w:val="00A360F9"/>
    <w:rsid w:val="00A362C4"/>
    <w:rsid w:val="00A36A45"/>
    <w:rsid w:val="00A36D75"/>
    <w:rsid w:val="00A37603"/>
    <w:rsid w:val="00A41507"/>
    <w:rsid w:val="00A41E01"/>
    <w:rsid w:val="00A42A3F"/>
    <w:rsid w:val="00A43ED9"/>
    <w:rsid w:val="00A4494B"/>
    <w:rsid w:val="00A461C1"/>
    <w:rsid w:val="00A463E4"/>
    <w:rsid w:val="00A477E5"/>
    <w:rsid w:val="00A505E3"/>
    <w:rsid w:val="00A53E77"/>
    <w:rsid w:val="00A55673"/>
    <w:rsid w:val="00A578B8"/>
    <w:rsid w:val="00A6022C"/>
    <w:rsid w:val="00A60732"/>
    <w:rsid w:val="00A61D87"/>
    <w:rsid w:val="00A63202"/>
    <w:rsid w:val="00A633B0"/>
    <w:rsid w:val="00A65806"/>
    <w:rsid w:val="00A65E8A"/>
    <w:rsid w:val="00A668DC"/>
    <w:rsid w:val="00A67EBB"/>
    <w:rsid w:val="00A7063A"/>
    <w:rsid w:val="00A7102C"/>
    <w:rsid w:val="00A7135A"/>
    <w:rsid w:val="00A7158D"/>
    <w:rsid w:val="00A72488"/>
    <w:rsid w:val="00A73E5E"/>
    <w:rsid w:val="00A73EC9"/>
    <w:rsid w:val="00A74E97"/>
    <w:rsid w:val="00A7590C"/>
    <w:rsid w:val="00A7659D"/>
    <w:rsid w:val="00A76D7F"/>
    <w:rsid w:val="00A80E39"/>
    <w:rsid w:val="00A816B9"/>
    <w:rsid w:val="00A81D07"/>
    <w:rsid w:val="00A84654"/>
    <w:rsid w:val="00A849CF"/>
    <w:rsid w:val="00A84EBE"/>
    <w:rsid w:val="00A8603C"/>
    <w:rsid w:val="00A86505"/>
    <w:rsid w:val="00A90957"/>
    <w:rsid w:val="00A923F0"/>
    <w:rsid w:val="00A9413C"/>
    <w:rsid w:val="00A94250"/>
    <w:rsid w:val="00A945A0"/>
    <w:rsid w:val="00A949CA"/>
    <w:rsid w:val="00A95136"/>
    <w:rsid w:val="00A955E9"/>
    <w:rsid w:val="00A96F45"/>
    <w:rsid w:val="00A97642"/>
    <w:rsid w:val="00AA0903"/>
    <w:rsid w:val="00AA1997"/>
    <w:rsid w:val="00AA2430"/>
    <w:rsid w:val="00AA2A7F"/>
    <w:rsid w:val="00AA356D"/>
    <w:rsid w:val="00AA3DDC"/>
    <w:rsid w:val="00AA400A"/>
    <w:rsid w:val="00AA5BFB"/>
    <w:rsid w:val="00AA60E8"/>
    <w:rsid w:val="00AA651C"/>
    <w:rsid w:val="00AA702A"/>
    <w:rsid w:val="00AB00D2"/>
    <w:rsid w:val="00AB0F53"/>
    <w:rsid w:val="00AB204C"/>
    <w:rsid w:val="00AB2254"/>
    <w:rsid w:val="00AB270E"/>
    <w:rsid w:val="00AB3EAE"/>
    <w:rsid w:val="00AB443D"/>
    <w:rsid w:val="00AB509F"/>
    <w:rsid w:val="00AB5108"/>
    <w:rsid w:val="00AB5757"/>
    <w:rsid w:val="00AB61D6"/>
    <w:rsid w:val="00AB61F2"/>
    <w:rsid w:val="00AB63E8"/>
    <w:rsid w:val="00AB6F28"/>
    <w:rsid w:val="00AC1717"/>
    <w:rsid w:val="00AC2144"/>
    <w:rsid w:val="00AC249A"/>
    <w:rsid w:val="00AC2B92"/>
    <w:rsid w:val="00AC2F4F"/>
    <w:rsid w:val="00AC3339"/>
    <w:rsid w:val="00AC33CD"/>
    <w:rsid w:val="00AC480C"/>
    <w:rsid w:val="00AC4D08"/>
    <w:rsid w:val="00AC545C"/>
    <w:rsid w:val="00AC6190"/>
    <w:rsid w:val="00AC6C75"/>
    <w:rsid w:val="00AC72B7"/>
    <w:rsid w:val="00AD074A"/>
    <w:rsid w:val="00AD0930"/>
    <w:rsid w:val="00AD1AB1"/>
    <w:rsid w:val="00AD282A"/>
    <w:rsid w:val="00AD2C53"/>
    <w:rsid w:val="00AD330A"/>
    <w:rsid w:val="00AD395B"/>
    <w:rsid w:val="00AD40B3"/>
    <w:rsid w:val="00AD41F4"/>
    <w:rsid w:val="00AD5A16"/>
    <w:rsid w:val="00AD6F32"/>
    <w:rsid w:val="00AD70D5"/>
    <w:rsid w:val="00AD717F"/>
    <w:rsid w:val="00AD72AD"/>
    <w:rsid w:val="00AE0027"/>
    <w:rsid w:val="00AE1732"/>
    <w:rsid w:val="00AE3893"/>
    <w:rsid w:val="00AE3935"/>
    <w:rsid w:val="00AE3F58"/>
    <w:rsid w:val="00AE4AB5"/>
    <w:rsid w:val="00AE5767"/>
    <w:rsid w:val="00AE584C"/>
    <w:rsid w:val="00AE6A6B"/>
    <w:rsid w:val="00AE719E"/>
    <w:rsid w:val="00AE7D6A"/>
    <w:rsid w:val="00AF0225"/>
    <w:rsid w:val="00AF1AA9"/>
    <w:rsid w:val="00AF1FBF"/>
    <w:rsid w:val="00AF2412"/>
    <w:rsid w:val="00AF269A"/>
    <w:rsid w:val="00AF4614"/>
    <w:rsid w:val="00AF4CFE"/>
    <w:rsid w:val="00AF4ED3"/>
    <w:rsid w:val="00AF589D"/>
    <w:rsid w:val="00AF6196"/>
    <w:rsid w:val="00AF62D1"/>
    <w:rsid w:val="00AF6961"/>
    <w:rsid w:val="00AF7AE4"/>
    <w:rsid w:val="00AF7EDE"/>
    <w:rsid w:val="00B002F4"/>
    <w:rsid w:val="00B010D9"/>
    <w:rsid w:val="00B02611"/>
    <w:rsid w:val="00B0290B"/>
    <w:rsid w:val="00B029D1"/>
    <w:rsid w:val="00B02E5C"/>
    <w:rsid w:val="00B0306B"/>
    <w:rsid w:val="00B030C7"/>
    <w:rsid w:val="00B048C2"/>
    <w:rsid w:val="00B05D86"/>
    <w:rsid w:val="00B07180"/>
    <w:rsid w:val="00B07372"/>
    <w:rsid w:val="00B07A79"/>
    <w:rsid w:val="00B10004"/>
    <w:rsid w:val="00B107D7"/>
    <w:rsid w:val="00B10BE2"/>
    <w:rsid w:val="00B11377"/>
    <w:rsid w:val="00B1178E"/>
    <w:rsid w:val="00B118FE"/>
    <w:rsid w:val="00B13D31"/>
    <w:rsid w:val="00B14393"/>
    <w:rsid w:val="00B1671D"/>
    <w:rsid w:val="00B2022E"/>
    <w:rsid w:val="00B22D0A"/>
    <w:rsid w:val="00B251E4"/>
    <w:rsid w:val="00B261F3"/>
    <w:rsid w:val="00B26CAE"/>
    <w:rsid w:val="00B2749C"/>
    <w:rsid w:val="00B27C85"/>
    <w:rsid w:val="00B31743"/>
    <w:rsid w:val="00B3221C"/>
    <w:rsid w:val="00B32724"/>
    <w:rsid w:val="00B328B4"/>
    <w:rsid w:val="00B32A4F"/>
    <w:rsid w:val="00B340A9"/>
    <w:rsid w:val="00B3476B"/>
    <w:rsid w:val="00B403E5"/>
    <w:rsid w:val="00B409FF"/>
    <w:rsid w:val="00B40FB9"/>
    <w:rsid w:val="00B41724"/>
    <w:rsid w:val="00B422B2"/>
    <w:rsid w:val="00B45127"/>
    <w:rsid w:val="00B45391"/>
    <w:rsid w:val="00B4585B"/>
    <w:rsid w:val="00B458E7"/>
    <w:rsid w:val="00B45E00"/>
    <w:rsid w:val="00B460DC"/>
    <w:rsid w:val="00B47CDF"/>
    <w:rsid w:val="00B50FCD"/>
    <w:rsid w:val="00B51060"/>
    <w:rsid w:val="00B51310"/>
    <w:rsid w:val="00B514F1"/>
    <w:rsid w:val="00B5262E"/>
    <w:rsid w:val="00B52A9E"/>
    <w:rsid w:val="00B53C8A"/>
    <w:rsid w:val="00B5567E"/>
    <w:rsid w:val="00B5622B"/>
    <w:rsid w:val="00B563A3"/>
    <w:rsid w:val="00B56871"/>
    <w:rsid w:val="00B61D52"/>
    <w:rsid w:val="00B61E91"/>
    <w:rsid w:val="00B62490"/>
    <w:rsid w:val="00B62890"/>
    <w:rsid w:val="00B634E3"/>
    <w:rsid w:val="00B634ED"/>
    <w:rsid w:val="00B63757"/>
    <w:rsid w:val="00B64703"/>
    <w:rsid w:val="00B64E2F"/>
    <w:rsid w:val="00B64E91"/>
    <w:rsid w:val="00B668A7"/>
    <w:rsid w:val="00B66FD2"/>
    <w:rsid w:val="00B67DC6"/>
    <w:rsid w:val="00B7010F"/>
    <w:rsid w:val="00B70846"/>
    <w:rsid w:val="00B7175C"/>
    <w:rsid w:val="00B72147"/>
    <w:rsid w:val="00B72E27"/>
    <w:rsid w:val="00B73CC8"/>
    <w:rsid w:val="00B73FA7"/>
    <w:rsid w:val="00B7497E"/>
    <w:rsid w:val="00B749DC"/>
    <w:rsid w:val="00B7574D"/>
    <w:rsid w:val="00B77C1A"/>
    <w:rsid w:val="00B817E5"/>
    <w:rsid w:val="00B81C7D"/>
    <w:rsid w:val="00B82629"/>
    <w:rsid w:val="00B83F9F"/>
    <w:rsid w:val="00B84978"/>
    <w:rsid w:val="00B85BDB"/>
    <w:rsid w:val="00B86119"/>
    <w:rsid w:val="00B86B12"/>
    <w:rsid w:val="00B86B65"/>
    <w:rsid w:val="00B86F39"/>
    <w:rsid w:val="00B86F88"/>
    <w:rsid w:val="00B8707C"/>
    <w:rsid w:val="00B922E7"/>
    <w:rsid w:val="00B923D2"/>
    <w:rsid w:val="00B9338B"/>
    <w:rsid w:val="00B937D5"/>
    <w:rsid w:val="00B955C0"/>
    <w:rsid w:val="00B95A0D"/>
    <w:rsid w:val="00B95AD4"/>
    <w:rsid w:val="00B97501"/>
    <w:rsid w:val="00B97DA4"/>
    <w:rsid w:val="00BA0CFE"/>
    <w:rsid w:val="00BA19D3"/>
    <w:rsid w:val="00BA2ACC"/>
    <w:rsid w:val="00BA2E3A"/>
    <w:rsid w:val="00BA3E94"/>
    <w:rsid w:val="00BA451D"/>
    <w:rsid w:val="00BA48FB"/>
    <w:rsid w:val="00BA4CD3"/>
    <w:rsid w:val="00BA5150"/>
    <w:rsid w:val="00BA6352"/>
    <w:rsid w:val="00BA652A"/>
    <w:rsid w:val="00BB0100"/>
    <w:rsid w:val="00BB0554"/>
    <w:rsid w:val="00BB06D6"/>
    <w:rsid w:val="00BB39B6"/>
    <w:rsid w:val="00BB3B70"/>
    <w:rsid w:val="00BB698C"/>
    <w:rsid w:val="00BC1BE1"/>
    <w:rsid w:val="00BC1F75"/>
    <w:rsid w:val="00BC29B1"/>
    <w:rsid w:val="00BC2CD0"/>
    <w:rsid w:val="00BC418B"/>
    <w:rsid w:val="00BC5CCF"/>
    <w:rsid w:val="00BC664D"/>
    <w:rsid w:val="00BC6B53"/>
    <w:rsid w:val="00BC6D4A"/>
    <w:rsid w:val="00BC7039"/>
    <w:rsid w:val="00BC7514"/>
    <w:rsid w:val="00BC7A2B"/>
    <w:rsid w:val="00BD20ED"/>
    <w:rsid w:val="00BD2B20"/>
    <w:rsid w:val="00BD3688"/>
    <w:rsid w:val="00BD3FC3"/>
    <w:rsid w:val="00BD4E42"/>
    <w:rsid w:val="00BD55E9"/>
    <w:rsid w:val="00BD5721"/>
    <w:rsid w:val="00BD5875"/>
    <w:rsid w:val="00BD7339"/>
    <w:rsid w:val="00BE0EF0"/>
    <w:rsid w:val="00BE34AF"/>
    <w:rsid w:val="00BE3B38"/>
    <w:rsid w:val="00BE5A92"/>
    <w:rsid w:val="00BE5CED"/>
    <w:rsid w:val="00BE60FB"/>
    <w:rsid w:val="00BE6F7B"/>
    <w:rsid w:val="00BF0383"/>
    <w:rsid w:val="00BF0767"/>
    <w:rsid w:val="00BF0E8E"/>
    <w:rsid w:val="00BF0EE8"/>
    <w:rsid w:val="00BF0F77"/>
    <w:rsid w:val="00BF1CA6"/>
    <w:rsid w:val="00BF39D5"/>
    <w:rsid w:val="00BF46E1"/>
    <w:rsid w:val="00BF4866"/>
    <w:rsid w:val="00BF4DDD"/>
    <w:rsid w:val="00BF6E01"/>
    <w:rsid w:val="00C0009C"/>
    <w:rsid w:val="00C00746"/>
    <w:rsid w:val="00C00DDA"/>
    <w:rsid w:val="00C0141E"/>
    <w:rsid w:val="00C03F88"/>
    <w:rsid w:val="00C0467C"/>
    <w:rsid w:val="00C0481C"/>
    <w:rsid w:val="00C04E79"/>
    <w:rsid w:val="00C056A8"/>
    <w:rsid w:val="00C05BD6"/>
    <w:rsid w:val="00C05EA6"/>
    <w:rsid w:val="00C07B41"/>
    <w:rsid w:val="00C07EA3"/>
    <w:rsid w:val="00C10769"/>
    <w:rsid w:val="00C10977"/>
    <w:rsid w:val="00C10A87"/>
    <w:rsid w:val="00C11090"/>
    <w:rsid w:val="00C11D16"/>
    <w:rsid w:val="00C12C73"/>
    <w:rsid w:val="00C13B28"/>
    <w:rsid w:val="00C13D5B"/>
    <w:rsid w:val="00C15E9B"/>
    <w:rsid w:val="00C1674E"/>
    <w:rsid w:val="00C179C2"/>
    <w:rsid w:val="00C201AB"/>
    <w:rsid w:val="00C23905"/>
    <w:rsid w:val="00C23C5F"/>
    <w:rsid w:val="00C24BBD"/>
    <w:rsid w:val="00C24F70"/>
    <w:rsid w:val="00C25873"/>
    <w:rsid w:val="00C25CD0"/>
    <w:rsid w:val="00C264E1"/>
    <w:rsid w:val="00C27DB5"/>
    <w:rsid w:val="00C27E8C"/>
    <w:rsid w:val="00C3198B"/>
    <w:rsid w:val="00C33E43"/>
    <w:rsid w:val="00C3445C"/>
    <w:rsid w:val="00C36C73"/>
    <w:rsid w:val="00C40F17"/>
    <w:rsid w:val="00C41DC8"/>
    <w:rsid w:val="00C427E8"/>
    <w:rsid w:val="00C42D55"/>
    <w:rsid w:val="00C43BB3"/>
    <w:rsid w:val="00C47192"/>
    <w:rsid w:val="00C47964"/>
    <w:rsid w:val="00C515BF"/>
    <w:rsid w:val="00C526FA"/>
    <w:rsid w:val="00C53D44"/>
    <w:rsid w:val="00C54398"/>
    <w:rsid w:val="00C564A8"/>
    <w:rsid w:val="00C57453"/>
    <w:rsid w:val="00C57813"/>
    <w:rsid w:val="00C6009F"/>
    <w:rsid w:val="00C60C63"/>
    <w:rsid w:val="00C610C7"/>
    <w:rsid w:val="00C61553"/>
    <w:rsid w:val="00C61C0D"/>
    <w:rsid w:val="00C63867"/>
    <w:rsid w:val="00C64441"/>
    <w:rsid w:val="00C64C36"/>
    <w:rsid w:val="00C6628B"/>
    <w:rsid w:val="00C662D4"/>
    <w:rsid w:val="00C6646B"/>
    <w:rsid w:val="00C6707B"/>
    <w:rsid w:val="00C672C5"/>
    <w:rsid w:val="00C674C3"/>
    <w:rsid w:val="00C70128"/>
    <w:rsid w:val="00C70AB2"/>
    <w:rsid w:val="00C72E98"/>
    <w:rsid w:val="00C7373C"/>
    <w:rsid w:val="00C737D3"/>
    <w:rsid w:val="00C74040"/>
    <w:rsid w:val="00C74A62"/>
    <w:rsid w:val="00C75042"/>
    <w:rsid w:val="00C75D31"/>
    <w:rsid w:val="00C763D9"/>
    <w:rsid w:val="00C76F97"/>
    <w:rsid w:val="00C77196"/>
    <w:rsid w:val="00C77E1D"/>
    <w:rsid w:val="00C801C6"/>
    <w:rsid w:val="00C803D3"/>
    <w:rsid w:val="00C8056B"/>
    <w:rsid w:val="00C80772"/>
    <w:rsid w:val="00C80ABE"/>
    <w:rsid w:val="00C816AD"/>
    <w:rsid w:val="00C81BE9"/>
    <w:rsid w:val="00C82216"/>
    <w:rsid w:val="00C82FFF"/>
    <w:rsid w:val="00C85EF0"/>
    <w:rsid w:val="00C85F8C"/>
    <w:rsid w:val="00C870BE"/>
    <w:rsid w:val="00C877E9"/>
    <w:rsid w:val="00C92052"/>
    <w:rsid w:val="00C920F5"/>
    <w:rsid w:val="00C922CB"/>
    <w:rsid w:val="00C927F4"/>
    <w:rsid w:val="00C9391D"/>
    <w:rsid w:val="00C960DE"/>
    <w:rsid w:val="00C97D3F"/>
    <w:rsid w:val="00C97FFB"/>
    <w:rsid w:val="00CA0A43"/>
    <w:rsid w:val="00CA0E5B"/>
    <w:rsid w:val="00CA19BF"/>
    <w:rsid w:val="00CA2215"/>
    <w:rsid w:val="00CA2897"/>
    <w:rsid w:val="00CA2D07"/>
    <w:rsid w:val="00CA360A"/>
    <w:rsid w:val="00CA3CF0"/>
    <w:rsid w:val="00CA578B"/>
    <w:rsid w:val="00CA5B65"/>
    <w:rsid w:val="00CA5D23"/>
    <w:rsid w:val="00CA604C"/>
    <w:rsid w:val="00CA6701"/>
    <w:rsid w:val="00CA73C5"/>
    <w:rsid w:val="00CB17E2"/>
    <w:rsid w:val="00CB2681"/>
    <w:rsid w:val="00CB2A2B"/>
    <w:rsid w:val="00CB2C1B"/>
    <w:rsid w:val="00CB34CA"/>
    <w:rsid w:val="00CB5842"/>
    <w:rsid w:val="00CB592B"/>
    <w:rsid w:val="00CB6A0F"/>
    <w:rsid w:val="00CB6CAB"/>
    <w:rsid w:val="00CB71E8"/>
    <w:rsid w:val="00CB7C27"/>
    <w:rsid w:val="00CC135C"/>
    <w:rsid w:val="00CC13AF"/>
    <w:rsid w:val="00CC1E97"/>
    <w:rsid w:val="00CC2370"/>
    <w:rsid w:val="00CC3108"/>
    <w:rsid w:val="00CC3C7F"/>
    <w:rsid w:val="00CC3F8E"/>
    <w:rsid w:val="00CC5F62"/>
    <w:rsid w:val="00CD000D"/>
    <w:rsid w:val="00CD0BAD"/>
    <w:rsid w:val="00CD105D"/>
    <w:rsid w:val="00CD39D0"/>
    <w:rsid w:val="00CD3E09"/>
    <w:rsid w:val="00CD4690"/>
    <w:rsid w:val="00CD5C3F"/>
    <w:rsid w:val="00CD60BA"/>
    <w:rsid w:val="00CD6C4F"/>
    <w:rsid w:val="00CD70CE"/>
    <w:rsid w:val="00CD7946"/>
    <w:rsid w:val="00CE10DA"/>
    <w:rsid w:val="00CE31ED"/>
    <w:rsid w:val="00CE3F68"/>
    <w:rsid w:val="00CE45F5"/>
    <w:rsid w:val="00CE4C25"/>
    <w:rsid w:val="00CE6196"/>
    <w:rsid w:val="00CE7975"/>
    <w:rsid w:val="00CF0255"/>
    <w:rsid w:val="00CF1765"/>
    <w:rsid w:val="00CF1832"/>
    <w:rsid w:val="00CF2FAA"/>
    <w:rsid w:val="00CF3264"/>
    <w:rsid w:val="00CF3809"/>
    <w:rsid w:val="00CF3C40"/>
    <w:rsid w:val="00CF429C"/>
    <w:rsid w:val="00CF5694"/>
    <w:rsid w:val="00CF5AE1"/>
    <w:rsid w:val="00CF64C1"/>
    <w:rsid w:val="00CF6570"/>
    <w:rsid w:val="00CF7A29"/>
    <w:rsid w:val="00CF7A4B"/>
    <w:rsid w:val="00CF7C47"/>
    <w:rsid w:val="00CF7F40"/>
    <w:rsid w:val="00D01DCE"/>
    <w:rsid w:val="00D0206D"/>
    <w:rsid w:val="00D02779"/>
    <w:rsid w:val="00D02B84"/>
    <w:rsid w:val="00D038F2"/>
    <w:rsid w:val="00D03DEB"/>
    <w:rsid w:val="00D053A7"/>
    <w:rsid w:val="00D05447"/>
    <w:rsid w:val="00D05A71"/>
    <w:rsid w:val="00D05CDC"/>
    <w:rsid w:val="00D06C0D"/>
    <w:rsid w:val="00D07BDF"/>
    <w:rsid w:val="00D07E9B"/>
    <w:rsid w:val="00D1025A"/>
    <w:rsid w:val="00D10285"/>
    <w:rsid w:val="00D11123"/>
    <w:rsid w:val="00D11318"/>
    <w:rsid w:val="00D1238C"/>
    <w:rsid w:val="00D1287A"/>
    <w:rsid w:val="00D13785"/>
    <w:rsid w:val="00D15E82"/>
    <w:rsid w:val="00D16197"/>
    <w:rsid w:val="00D2036E"/>
    <w:rsid w:val="00D20BB6"/>
    <w:rsid w:val="00D21427"/>
    <w:rsid w:val="00D21515"/>
    <w:rsid w:val="00D21816"/>
    <w:rsid w:val="00D2221C"/>
    <w:rsid w:val="00D2247E"/>
    <w:rsid w:val="00D22AD3"/>
    <w:rsid w:val="00D22EBC"/>
    <w:rsid w:val="00D24C94"/>
    <w:rsid w:val="00D25C4B"/>
    <w:rsid w:val="00D262E2"/>
    <w:rsid w:val="00D2725D"/>
    <w:rsid w:val="00D27C51"/>
    <w:rsid w:val="00D31E82"/>
    <w:rsid w:val="00D32709"/>
    <w:rsid w:val="00D33155"/>
    <w:rsid w:val="00D34704"/>
    <w:rsid w:val="00D35EC0"/>
    <w:rsid w:val="00D36084"/>
    <w:rsid w:val="00D37475"/>
    <w:rsid w:val="00D41A17"/>
    <w:rsid w:val="00D41CFF"/>
    <w:rsid w:val="00D430F0"/>
    <w:rsid w:val="00D4478B"/>
    <w:rsid w:val="00D50287"/>
    <w:rsid w:val="00D51281"/>
    <w:rsid w:val="00D52ED7"/>
    <w:rsid w:val="00D53656"/>
    <w:rsid w:val="00D54151"/>
    <w:rsid w:val="00D5687E"/>
    <w:rsid w:val="00D575FC"/>
    <w:rsid w:val="00D57C8E"/>
    <w:rsid w:val="00D61BF0"/>
    <w:rsid w:val="00D6330F"/>
    <w:rsid w:val="00D63C09"/>
    <w:rsid w:val="00D6442C"/>
    <w:rsid w:val="00D6450D"/>
    <w:rsid w:val="00D654A1"/>
    <w:rsid w:val="00D7030C"/>
    <w:rsid w:val="00D70FDB"/>
    <w:rsid w:val="00D7228D"/>
    <w:rsid w:val="00D72A9F"/>
    <w:rsid w:val="00D72BBD"/>
    <w:rsid w:val="00D72E77"/>
    <w:rsid w:val="00D74190"/>
    <w:rsid w:val="00D75465"/>
    <w:rsid w:val="00D7563F"/>
    <w:rsid w:val="00D76987"/>
    <w:rsid w:val="00D76E5A"/>
    <w:rsid w:val="00D77D51"/>
    <w:rsid w:val="00D77EE3"/>
    <w:rsid w:val="00D8114B"/>
    <w:rsid w:val="00D82ABD"/>
    <w:rsid w:val="00D83CD0"/>
    <w:rsid w:val="00D83EDA"/>
    <w:rsid w:val="00D85A86"/>
    <w:rsid w:val="00D872D1"/>
    <w:rsid w:val="00D90467"/>
    <w:rsid w:val="00D90A3A"/>
    <w:rsid w:val="00D93782"/>
    <w:rsid w:val="00D9467B"/>
    <w:rsid w:val="00D9467D"/>
    <w:rsid w:val="00D94A24"/>
    <w:rsid w:val="00D95F5D"/>
    <w:rsid w:val="00D96CEB"/>
    <w:rsid w:val="00D96E1B"/>
    <w:rsid w:val="00D9755E"/>
    <w:rsid w:val="00D97E0B"/>
    <w:rsid w:val="00D97FC2"/>
    <w:rsid w:val="00DA19B0"/>
    <w:rsid w:val="00DA22E8"/>
    <w:rsid w:val="00DA280D"/>
    <w:rsid w:val="00DA35C9"/>
    <w:rsid w:val="00DA3815"/>
    <w:rsid w:val="00DA5A92"/>
    <w:rsid w:val="00DB0F6B"/>
    <w:rsid w:val="00DB1CD6"/>
    <w:rsid w:val="00DB4183"/>
    <w:rsid w:val="00DB4B33"/>
    <w:rsid w:val="00DB54E2"/>
    <w:rsid w:val="00DB6525"/>
    <w:rsid w:val="00DB6AA3"/>
    <w:rsid w:val="00DC0C3E"/>
    <w:rsid w:val="00DC1C8F"/>
    <w:rsid w:val="00DC1F63"/>
    <w:rsid w:val="00DC227B"/>
    <w:rsid w:val="00DC2A20"/>
    <w:rsid w:val="00DC382B"/>
    <w:rsid w:val="00DC4280"/>
    <w:rsid w:val="00DC4D13"/>
    <w:rsid w:val="00DC53D2"/>
    <w:rsid w:val="00DC60EA"/>
    <w:rsid w:val="00DC6321"/>
    <w:rsid w:val="00DC633B"/>
    <w:rsid w:val="00DC78F0"/>
    <w:rsid w:val="00DC7F92"/>
    <w:rsid w:val="00DD0A1F"/>
    <w:rsid w:val="00DD1136"/>
    <w:rsid w:val="00DD1CD9"/>
    <w:rsid w:val="00DD2542"/>
    <w:rsid w:val="00DD277E"/>
    <w:rsid w:val="00DD2FE9"/>
    <w:rsid w:val="00DD3A2B"/>
    <w:rsid w:val="00DD501C"/>
    <w:rsid w:val="00DD6519"/>
    <w:rsid w:val="00DD68E7"/>
    <w:rsid w:val="00DD6E3B"/>
    <w:rsid w:val="00DE0F21"/>
    <w:rsid w:val="00DE1A33"/>
    <w:rsid w:val="00DE2C02"/>
    <w:rsid w:val="00DE4D26"/>
    <w:rsid w:val="00DE5A53"/>
    <w:rsid w:val="00DE5B39"/>
    <w:rsid w:val="00DE5F0A"/>
    <w:rsid w:val="00DE6604"/>
    <w:rsid w:val="00DF068B"/>
    <w:rsid w:val="00DF1AAD"/>
    <w:rsid w:val="00DF2B73"/>
    <w:rsid w:val="00DF2E7D"/>
    <w:rsid w:val="00DF40F1"/>
    <w:rsid w:val="00DF600E"/>
    <w:rsid w:val="00DF6FD5"/>
    <w:rsid w:val="00DF7B26"/>
    <w:rsid w:val="00E01065"/>
    <w:rsid w:val="00E02954"/>
    <w:rsid w:val="00E02D8F"/>
    <w:rsid w:val="00E03186"/>
    <w:rsid w:val="00E04FC0"/>
    <w:rsid w:val="00E05110"/>
    <w:rsid w:val="00E052AF"/>
    <w:rsid w:val="00E0602B"/>
    <w:rsid w:val="00E064D9"/>
    <w:rsid w:val="00E06628"/>
    <w:rsid w:val="00E067A0"/>
    <w:rsid w:val="00E0686B"/>
    <w:rsid w:val="00E06890"/>
    <w:rsid w:val="00E12486"/>
    <w:rsid w:val="00E12985"/>
    <w:rsid w:val="00E12C3F"/>
    <w:rsid w:val="00E12EFD"/>
    <w:rsid w:val="00E13AF9"/>
    <w:rsid w:val="00E1490A"/>
    <w:rsid w:val="00E15849"/>
    <w:rsid w:val="00E16E8C"/>
    <w:rsid w:val="00E16EA7"/>
    <w:rsid w:val="00E17D77"/>
    <w:rsid w:val="00E2215A"/>
    <w:rsid w:val="00E22337"/>
    <w:rsid w:val="00E22802"/>
    <w:rsid w:val="00E234EB"/>
    <w:rsid w:val="00E240E5"/>
    <w:rsid w:val="00E2431A"/>
    <w:rsid w:val="00E24BC7"/>
    <w:rsid w:val="00E24E4D"/>
    <w:rsid w:val="00E2507D"/>
    <w:rsid w:val="00E250A2"/>
    <w:rsid w:val="00E25970"/>
    <w:rsid w:val="00E25A05"/>
    <w:rsid w:val="00E25ADB"/>
    <w:rsid w:val="00E265EC"/>
    <w:rsid w:val="00E26DA7"/>
    <w:rsid w:val="00E27BB5"/>
    <w:rsid w:val="00E30206"/>
    <w:rsid w:val="00E306CF"/>
    <w:rsid w:val="00E307F0"/>
    <w:rsid w:val="00E31446"/>
    <w:rsid w:val="00E31B00"/>
    <w:rsid w:val="00E331A9"/>
    <w:rsid w:val="00E331FF"/>
    <w:rsid w:val="00E334EB"/>
    <w:rsid w:val="00E349CB"/>
    <w:rsid w:val="00E3543B"/>
    <w:rsid w:val="00E3545F"/>
    <w:rsid w:val="00E37443"/>
    <w:rsid w:val="00E378CD"/>
    <w:rsid w:val="00E37B20"/>
    <w:rsid w:val="00E37F50"/>
    <w:rsid w:val="00E403D1"/>
    <w:rsid w:val="00E40A92"/>
    <w:rsid w:val="00E4196A"/>
    <w:rsid w:val="00E42569"/>
    <w:rsid w:val="00E43591"/>
    <w:rsid w:val="00E44D41"/>
    <w:rsid w:val="00E45E5C"/>
    <w:rsid w:val="00E479AD"/>
    <w:rsid w:val="00E5096C"/>
    <w:rsid w:val="00E50AFE"/>
    <w:rsid w:val="00E50C60"/>
    <w:rsid w:val="00E5229A"/>
    <w:rsid w:val="00E5290C"/>
    <w:rsid w:val="00E52E1B"/>
    <w:rsid w:val="00E54FB6"/>
    <w:rsid w:val="00E551D2"/>
    <w:rsid w:val="00E558E9"/>
    <w:rsid w:val="00E57217"/>
    <w:rsid w:val="00E57E97"/>
    <w:rsid w:val="00E605B4"/>
    <w:rsid w:val="00E609B9"/>
    <w:rsid w:val="00E60DA8"/>
    <w:rsid w:val="00E61A6F"/>
    <w:rsid w:val="00E61ED7"/>
    <w:rsid w:val="00E622E8"/>
    <w:rsid w:val="00E6301C"/>
    <w:rsid w:val="00E6383D"/>
    <w:rsid w:val="00E63EE1"/>
    <w:rsid w:val="00E64EE6"/>
    <w:rsid w:val="00E65B66"/>
    <w:rsid w:val="00E65F6D"/>
    <w:rsid w:val="00E6681B"/>
    <w:rsid w:val="00E679A7"/>
    <w:rsid w:val="00E7098E"/>
    <w:rsid w:val="00E70ECF"/>
    <w:rsid w:val="00E719FB"/>
    <w:rsid w:val="00E71DAF"/>
    <w:rsid w:val="00E728E5"/>
    <w:rsid w:val="00E729E1"/>
    <w:rsid w:val="00E74577"/>
    <w:rsid w:val="00E74CD1"/>
    <w:rsid w:val="00E75618"/>
    <w:rsid w:val="00E76F42"/>
    <w:rsid w:val="00E77B23"/>
    <w:rsid w:val="00E80B92"/>
    <w:rsid w:val="00E821E3"/>
    <w:rsid w:val="00E82855"/>
    <w:rsid w:val="00E838E2"/>
    <w:rsid w:val="00E8478D"/>
    <w:rsid w:val="00E8485B"/>
    <w:rsid w:val="00E84FE5"/>
    <w:rsid w:val="00E866E2"/>
    <w:rsid w:val="00E9093D"/>
    <w:rsid w:val="00E90AB5"/>
    <w:rsid w:val="00E90F37"/>
    <w:rsid w:val="00E915FF"/>
    <w:rsid w:val="00E919C8"/>
    <w:rsid w:val="00E91B25"/>
    <w:rsid w:val="00E92438"/>
    <w:rsid w:val="00E92C72"/>
    <w:rsid w:val="00E94C71"/>
    <w:rsid w:val="00E957CB"/>
    <w:rsid w:val="00E9581E"/>
    <w:rsid w:val="00E964FA"/>
    <w:rsid w:val="00E96764"/>
    <w:rsid w:val="00E96DCA"/>
    <w:rsid w:val="00E96DCE"/>
    <w:rsid w:val="00EA0707"/>
    <w:rsid w:val="00EA1213"/>
    <w:rsid w:val="00EA1C3A"/>
    <w:rsid w:val="00EA1E0F"/>
    <w:rsid w:val="00EA231D"/>
    <w:rsid w:val="00EA318E"/>
    <w:rsid w:val="00EA5B53"/>
    <w:rsid w:val="00EA5B5C"/>
    <w:rsid w:val="00EA63A6"/>
    <w:rsid w:val="00EA68AE"/>
    <w:rsid w:val="00EA6A4B"/>
    <w:rsid w:val="00EA6D7E"/>
    <w:rsid w:val="00EA7236"/>
    <w:rsid w:val="00EB0145"/>
    <w:rsid w:val="00EB0EF8"/>
    <w:rsid w:val="00EB1610"/>
    <w:rsid w:val="00EB2DF7"/>
    <w:rsid w:val="00EB3173"/>
    <w:rsid w:val="00EB66FA"/>
    <w:rsid w:val="00EB7331"/>
    <w:rsid w:val="00EB7801"/>
    <w:rsid w:val="00EC22E6"/>
    <w:rsid w:val="00EC3AD3"/>
    <w:rsid w:val="00EC489D"/>
    <w:rsid w:val="00EC5251"/>
    <w:rsid w:val="00EC5FBC"/>
    <w:rsid w:val="00EC6383"/>
    <w:rsid w:val="00EC652D"/>
    <w:rsid w:val="00EC69D6"/>
    <w:rsid w:val="00EC6BD1"/>
    <w:rsid w:val="00EC6BFC"/>
    <w:rsid w:val="00EC6D95"/>
    <w:rsid w:val="00ED039F"/>
    <w:rsid w:val="00ED1564"/>
    <w:rsid w:val="00ED1786"/>
    <w:rsid w:val="00ED1FD1"/>
    <w:rsid w:val="00ED28EA"/>
    <w:rsid w:val="00ED2CD3"/>
    <w:rsid w:val="00ED30BB"/>
    <w:rsid w:val="00ED3F74"/>
    <w:rsid w:val="00ED4C61"/>
    <w:rsid w:val="00ED51C5"/>
    <w:rsid w:val="00ED581F"/>
    <w:rsid w:val="00ED76DA"/>
    <w:rsid w:val="00ED79E3"/>
    <w:rsid w:val="00EE15EB"/>
    <w:rsid w:val="00EE1CB2"/>
    <w:rsid w:val="00EE2110"/>
    <w:rsid w:val="00EE2C36"/>
    <w:rsid w:val="00EE2D92"/>
    <w:rsid w:val="00EE470C"/>
    <w:rsid w:val="00EE55E5"/>
    <w:rsid w:val="00EE5DCA"/>
    <w:rsid w:val="00EE6AFB"/>
    <w:rsid w:val="00EE6D39"/>
    <w:rsid w:val="00EF14FB"/>
    <w:rsid w:val="00EF1767"/>
    <w:rsid w:val="00EF1912"/>
    <w:rsid w:val="00EF208B"/>
    <w:rsid w:val="00EF22C3"/>
    <w:rsid w:val="00EF2422"/>
    <w:rsid w:val="00EF2770"/>
    <w:rsid w:val="00EF4FDF"/>
    <w:rsid w:val="00EF6FD0"/>
    <w:rsid w:val="00EF757F"/>
    <w:rsid w:val="00EF7757"/>
    <w:rsid w:val="00EF7CB2"/>
    <w:rsid w:val="00F019C6"/>
    <w:rsid w:val="00F02A39"/>
    <w:rsid w:val="00F02F81"/>
    <w:rsid w:val="00F03334"/>
    <w:rsid w:val="00F0352E"/>
    <w:rsid w:val="00F04055"/>
    <w:rsid w:val="00F05606"/>
    <w:rsid w:val="00F05AC6"/>
    <w:rsid w:val="00F070FE"/>
    <w:rsid w:val="00F10685"/>
    <w:rsid w:val="00F113D7"/>
    <w:rsid w:val="00F126E9"/>
    <w:rsid w:val="00F14A76"/>
    <w:rsid w:val="00F14DF7"/>
    <w:rsid w:val="00F15968"/>
    <w:rsid w:val="00F15A2A"/>
    <w:rsid w:val="00F15D94"/>
    <w:rsid w:val="00F16F7F"/>
    <w:rsid w:val="00F17067"/>
    <w:rsid w:val="00F200F0"/>
    <w:rsid w:val="00F203B7"/>
    <w:rsid w:val="00F2089B"/>
    <w:rsid w:val="00F21630"/>
    <w:rsid w:val="00F21B51"/>
    <w:rsid w:val="00F2297F"/>
    <w:rsid w:val="00F23BFB"/>
    <w:rsid w:val="00F25E03"/>
    <w:rsid w:val="00F26AF8"/>
    <w:rsid w:val="00F26C6E"/>
    <w:rsid w:val="00F30C04"/>
    <w:rsid w:val="00F31909"/>
    <w:rsid w:val="00F320A2"/>
    <w:rsid w:val="00F3265E"/>
    <w:rsid w:val="00F339D7"/>
    <w:rsid w:val="00F33EE8"/>
    <w:rsid w:val="00F357E8"/>
    <w:rsid w:val="00F35974"/>
    <w:rsid w:val="00F36DEE"/>
    <w:rsid w:val="00F407B0"/>
    <w:rsid w:val="00F41BC7"/>
    <w:rsid w:val="00F42056"/>
    <w:rsid w:val="00F429C8"/>
    <w:rsid w:val="00F44A04"/>
    <w:rsid w:val="00F45E69"/>
    <w:rsid w:val="00F463D0"/>
    <w:rsid w:val="00F46675"/>
    <w:rsid w:val="00F50B64"/>
    <w:rsid w:val="00F51320"/>
    <w:rsid w:val="00F51A81"/>
    <w:rsid w:val="00F52163"/>
    <w:rsid w:val="00F53194"/>
    <w:rsid w:val="00F541F6"/>
    <w:rsid w:val="00F55561"/>
    <w:rsid w:val="00F55D3F"/>
    <w:rsid w:val="00F57ABD"/>
    <w:rsid w:val="00F57EF6"/>
    <w:rsid w:val="00F604E4"/>
    <w:rsid w:val="00F61751"/>
    <w:rsid w:val="00F633FC"/>
    <w:rsid w:val="00F63AB3"/>
    <w:rsid w:val="00F64C32"/>
    <w:rsid w:val="00F66CD6"/>
    <w:rsid w:val="00F66E35"/>
    <w:rsid w:val="00F672B1"/>
    <w:rsid w:val="00F676A0"/>
    <w:rsid w:val="00F70C2D"/>
    <w:rsid w:val="00F715A3"/>
    <w:rsid w:val="00F73007"/>
    <w:rsid w:val="00F74B46"/>
    <w:rsid w:val="00F74CFD"/>
    <w:rsid w:val="00F7586F"/>
    <w:rsid w:val="00F7618A"/>
    <w:rsid w:val="00F7659D"/>
    <w:rsid w:val="00F7719C"/>
    <w:rsid w:val="00F8014A"/>
    <w:rsid w:val="00F80427"/>
    <w:rsid w:val="00F80735"/>
    <w:rsid w:val="00F80AE1"/>
    <w:rsid w:val="00F824A3"/>
    <w:rsid w:val="00F829A9"/>
    <w:rsid w:val="00F840D8"/>
    <w:rsid w:val="00F8508D"/>
    <w:rsid w:val="00F85591"/>
    <w:rsid w:val="00F87E03"/>
    <w:rsid w:val="00F91CD3"/>
    <w:rsid w:val="00F92C9E"/>
    <w:rsid w:val="00F92E65"/>
    <w:rsid w:val="00F93110"/>
    <w:rsid w:val="00F95A1C"/>
    <w:rsid w:val="00F95ADA"/>
    <w:rsid w:val="00F95CA4"/>
    <w:rsid w:val="00F96206"/>
    <w:rsid w:val="00F968E4"/>
    <w:rsid w:val="00FA0DED"/>
    <w:rsid w:val="00FA128B"/>
    <w:rsid w:val="00FA239C"/>
    <w:rsid w:val="00FA2AF4"/>
    <w:rsid w:val="00FA2CC6"/>
    <w:rsid w:val="00FA2F6B"/>
    <w:rsid w:val="00FA3A56"/>
    <w:rsid w:val="00FA3B56"/>
    <w:rsid w:val="00FA3E3E"/>
    <w:rsid w:val="00FA4A3A"/>
    <w:rsid w:val="00FA51E4"/>
    <w:rsid w:val="00FA5F36"/>
    <w:rsid w:val="00FA742F"/>
    <w:rsid w:val="00FB23AB"/>
    <w:rsid w:val="00FB423D"/>
    <w:rsid w:val="00FB53A8"/>
    <w:rsid w:val="00FB5E14"/>
    <w:rsid w:val="00FB5F49"/>
    <w:rsid w:val="00FB5FC7"/>
    <w:rsid w:val="00FB6D99"/>
    <w:rsid w:val="00FB78C4"/>
    <w:rsid w:val="00FC00F9"/>
    <w:rsid w:val="00FC0CDA"/>
    <w:rsid w:val="00FC1A71"/>
    <w:rsid w:val="00FC4340"/>
    <w:rsid w:val="00FC5038"/>
    <w:rsid w:val="00FC584A"/>
    <w:rsid w:val="00FC59C9"/>
    <w:rsid w:val="00FC720F"/>
    <w:rsid w:val="00FD081C"/>
    <w:rsid w:val="00FD127B"/>
    <w:rsid w:val="00FD3356"/>
    <w:rsid w:val="00FD4787"/>
    <w:rsid w:val="00FD5326"/>
    <w:rsid w:val="00FD5376"/>
    <w:rsid w:val="00FD5B98"/>
    <w:rsid w:val="00FD627D"/>
    <w:rsid w:val="00FD749E"/>
    <w:rsid w:val="00FD7DC1"/>
    <w:rsid w:val="00FE0C96"/>
    <w:rsid w:val="00FE264B"/>
    <w:rsid w:val="00FE3E01"/>
    <w:rsid w:val="00FE5D5D"/>
    <w:rsid w:val="00FE5DAA"/>
    <w:rsid w:val="00FE6482"/>
    <w:rsid w:val="00FE661C"/>
    <w:rsid w:val="00FF087F"/>
    <w:rsid w:val="00FF2A32"/>
    <w:rsid w:val="00FF2B7B"/>
    <w:rsid w:val="00FF2D7F"/>
    <w:rsid w:val="00FF2E5A"/>
    <w:rsid w:val="00FF3643"/>
    <w:rsid w:val="00FF3F61"/>
    <w:rsid w:val="00FF45E0"/>
    <w:rsid w:val="00FF4608"/>
    <w:rsid w:val="00FF4C4F"/>
    <w:rsid w:val="00FF5A31"/>
    <w:rsid w:val="00FF79A9"/>
    <w:rsid w:val="011961C0"/>
    <w:rsid w:val="01AD5B26"/>
    <w:rsid w:val="01FC0A83"/>
    <w:rsid w:val="024B6E08"/>
    <w:rsid w:val="025C6900"/>
    <w:rsid w:val="0284643B"/>
    <w:rsid w:val="02F929D3"/>
    <w:rsid w:val="031921A8"/>
    <w:rsid w:val="04956A61"/>
    <w:rsid w:val="04AB524A"/>
    <w:rsid w:val="053800E0"/>
    <w:rsid w:val="05AD7DDA"/>
    <w:rsid w:val="06067067"/>
    <w:rsid w:val="064156AF"/>
    <w:rsid w:val="0713574F"/>
    <w:rsid w:val="071918A4"/>
    <w:rsid w:val="073849C3"/>
    <w:rsid w:val="07C060D7"/>
    <w:rsid w:val="07C67F25"/>
    <w:rsid w:val="07DA5E8F"/>
    <w:rsid w:val="08617E1F"/>
    <w:rsid w:val="08873889"/>
    <w:rsid w:val="0A775F0C"/>
    <w:rsid w:val="0A871E98"/>
    <w:rsid w:val="0B0C1C10"/>
    <w:rsid w:val="0B3F6E6B"/>
    <w:rsid w:val="0B4C7B9A"/>
    <w:rsid w:val="0B607A83"/>
    <w:rsid w:val="0C06270C"/>
    <w:rsid w:val="0CDA18F5"/>
    <w:rsid w:val="0DBE6C5E"/>
    <w:rsid w:val="0DC335DC"/>
    <w:rsid w:val="0E3E6E95"/>
    <w:rsid w:val="0E7921E1"/>
    <w:rsid w:val="0EBE66C8"/>
    <w:rsid w:val="0EF46697"/>
    <w:rsid w:val="0F677231"/>
    <w:rsid w:val="0FA603C2"/>
    <w:rsid w:val="10587090"/>
    <w:rsid w:val="107B3FBF"/>
    <w:rsid w:val="121B3B0E"/>
    <w:rsid w:val="12204C63"/>
    <w:rsid w:val="13646A01"/>
    <w:rsid w:val="138F4439"/>
    <w:rsid w:val="140A723E"/>
    <w:rsid w:val="14B54A62"/>
    <w:rsid w:val="14C9141B"/>
    <w:rsid w:val="154F05A2"/>
    <w:rsid w:val="15623D23"/>
    <w:rsid w:val="163F3D98"/>
    <w:rsid w:val="1659040F"/>
    <w:rsid w:val="17A7572B"/>
    <w:rsid w:val="18B47AC1"/>
    <w:rsid w:val="19013B6F"/>
    <w:rsid w:val="191F41F9"/>
    <w:rsid w:val="1A6E7911"/>
    <w:rsid w:val="1ACC0CD8"/>
    <w:rsid w:val="1B9A507D"/>
    <w:rsid w:val="1CA60091"/>
    <w:rsid w:val="1DA7533C"/>
    <w:rsid w:val="1E1E2BFB"/>
    <w:rsid w:val="1ECC75D4"/>
    <w:rsid w:val="1EDA10B6"/>
    <w:rsid w:val="1F11554E"/>
    <w:rsid w:val="1F36535A"/>
    <w:rsid w:val="20077654"/>
    <w:rsid w:val="20E55C2B"/>
    <w:rsid w:val="20FE7DEF"/>
    <w:rsid w:val="219B4750"/>
    <w:rsid w:val="22194E15"/>
    <w:rsid w:val="22F42CCD"/>
    <w:rsid w:val="23241284"/>
    <w:rsid w:val="233B03B3"/>
    <w:rsid w:val="244D4F8C"/>
    <w:rsid w:val="24606773"/>
    <w:rsid w:val="24C1047E"/>
    <w:rsid w:val="25292B82"/>
    <w:rsid w:val="256347FB"/>
    <w:rsid w:val="262E5F76"/>
    <w:rsid w:val="269313B5"/>
    <w:rsid w:val="27F6462F"/>
    <w:rsid w:val="28C44698"/>
    <w:rsid w:val="293A2DD5"/>
    <w:rsid w:val="298F1421"/>
    <w:rsid w:val="29E157EE"/>
    <w:rsid w:val="2D5A0767"/>
    <w:rsid w:val="2D822BF7"/>
    <w:rsid w:val="2D966DC7"/>
    <w:rsid w:val="2DBD00CA"/>
    <w:rsid w:val="2DC842BA"/>
    <w:rsid w:val="2EB55EB4"/>
    <w:rsid w:val="2ECF6659"/>
    <w:rsid w:val="2EE95B5F"/>
    <w:rsid w:val="2F227654"/>
    <w:rsid w:val="2FCC04C3"/>
    <w:rsid w:val="30C33C72"/>
    <w:rsid w:val="311F3F55"/>
    <w:rsid w:val="32495C67"/>
    <w:rsid w:val="32756700"/>
    <w:rsid w:val="32C97752"/>
    <w:rsid w:val="32CB5CC1"/>
    <w:rsid w:val="32CB7E9D"/>
    <w:rsid w:val="339D6D3C"/>
    <w:rsid w:val="341D1311"/>
    <w:rsid w:val="34496D9C"/>
    <w:rsid w:val="347E456C"/>
    <w:rsid w:val="34B0060E"/>
    <w:rsid w:val="35265392"/>
    <w:rsid w:val="35441312"/>
    <w:rsid w:val="35C521B8"/>
    <w:rsid w:val="362B5E39"/>
    <w:rsid w:val="367D1E25"/>
    <w:rsid w:val="375463E0"/>
    <w:rsid w:val="37830A55"/>
    <w:rsid w:val="389D4007"/>
    <w:rsid w:val="39757583"/>
    <w:rsid w:val="397A15B2"/>
    <w:rsid w:val="39CD01EE"/>
    <w:rsid w:val="39CF4455"/>
    <w:rsid w:val="3A3B11A3"/>
    <w:rsid w:val="3AD768C5"/>
    <w:rsid w:val="3B9542C3"/>
    <w:rsid w:val="3C243FA1"/>
    <w:rsid w:val="3C251641"/>
    <w:rsid w:val="3D2405E6"/>
    <w:rsid w:val="3DEE4511"/>
    <w:rsid w:val="3E5143DF"/>
    <w:rsid w:val="3EE33F19"/>
    <w:rsid w:val="3F0C79E0"/>
    <w:rsid w:val="3F0F51C5"/>
    <w:rsid w:val="3F704DCE"/>
    <w:rsid w:val="3F8A340F"/>
    <w:rsid w:val="3FB25561"/>
    <w:rsid w:val="3FF60116"/>
    <w:rsid w:val="401C0994"/>
    <w:rsid w:val="402935E6"/>
    <w:rsid w:val="40DB1EAA"/>
    <w:rsid w:val="40E02836"/>
    <w:rsid w:val="41E222F7"/>
    <w:rsid w:val="42373249"/>
    <w:rsid w:val="42DF2DB7"/>
    <w:rsid w:val="43111A6D"/>
    <w:rsid w:val="43161C4E"/>
    <w:rsid w:val="450B23DC"/>
    <w:rsid w:val="452B58D4"/>
    <w:rsid w:val="45C14BA3"/>
    <w:rsid w:val="45D63C3C"/>
    <w:rsid w:val="46421119"/>
    <w:rsid w:val="469D280E"/>
    <w:rsid w:val="46C83A0B"/>
    <w:rsid w:val="485C7E96"/>
    <w:rsid w:val="486F44A0"/>
    <w:rsid w:val="49812072"/>
    <w:rsid w:val="4A2C65C1"/>
    <w:rsid w:val="4A371147"/>
    <w:rsid w:val="4A5346B1"/>
    <w:rsid w:val="4A81373F"/>
    <w:rsid w:val="4A9B42A2"/>
    <w:rsid w:val="4B05504C"/>
    <w:rsid w:val="4C1C24CE"/>
    <w:rsid w:val="4DE56520"/>
    <w:rsid w:val="4E48610A"/>
    <w:rsid w:val="4F1D0992"/>
    <w:rsid w:val="4F3056ED"/>
    <w:rsid w:val="4F6C5F4A"/>
    <w:rsid w:val="4F813436"/>
    <w:rsid w:val="4FCE5F50"/>
    <w:rsid w:val="50242356"/>
    <w:rsid w:val="502B7DEA"/>
    <w:rsid w:val="509A7CE8"/>
    <w:rsid w:val="50FA2412"/>
    <w:rsid w:val="5118261C"/>
    <w:rsid w:val="52305CEE"/>
    <w:rsid w:val="52ED2B91"/>
    <w:rsid w:val="531B2676"/>
    <w:rsid w:val="53295A1B"/>
    <w:rsid w:val="537A3EA8"/>
    <w:rsid w:val="537F7D87"/>
    <w:rsid w:val="53B22AA7"/>
    <w:rsid w:val="53E40970"/>
    <w:rsid w:val="54B43D8E"/>
    <w:rsid w:val="54C94318"/>
    <w:rsid w:val="552635C7"/>
    <w:rsid w:val="55A103E9"/>
    <w:rsid w:val="56CC451B"/>
    <w:rsid w:val="584541FF"/>
    <w:rsid w:val="587D798A"/>
    <w:rsid w:val="589635D1"/>
    <w:rsid w:val="597614D1"/>
    <w:rsid w:val="59D96C3D"/>
    <w:rsid w:val="5A1A5D9F"/>
    <w:rsid w:val="5A226507"/>
    <w:rsid w:val="5CA02A22"/>
    <w:rsid w:val="5D2825F8"/>
    <w:rsid w:val="5D9A56C3"/>
    <w:rsid w:val="5F226EEC"/>
    <w:rsid w:val="5F2416E8"/>
    <w:rsid w:val="60AB4EFD"/>
    <w:rsid w:val="610F72CE"/>
    <w:rsid w:val="61BC727B"/>
    <w:rsid w:val="62017641"/>
    <w:rsid w:val="626C5880"/>
    <w:rsid w:val="62D56E72"/>
    <w:rsid w:val="65490CC1"/>
    <w:rsid w:val="65DA51F7"/>
    <w:rsid w:val="65F44521"/>
    <w:rsid w:val="66197B43"/>
    <w:rsid w:val="66860EDB"/>
    <w:rsid w:val="66BF061C"/>
    <w:rsid w:val="66C93C02"/>
    <w:rsid w:val="66E57A44"/>
    <w:rsid w:val="67466989"/>
    <w:rsid w:val="684978D0"/>
    <w:rsid w:val="68AD4007"/>
    <w:rsid w:val="69937CB1"/>
    <w:rsid w:val="6A5F5CCB"/>
    <w:rsid w:val="6AFF7959"/>
    <w:rsid w:val="6BD46C9E"/>
    <w:rsid w:val="6C425F92"/>
    <w:rsid w:val="6C430F87"/>
    <w:rsid w:val="6D65184A"/>
    <w:rsid w:val="6D870249"/>
    <w:rsid w:val="6DCE73AC"/>
    <w:rsid w:val="6DE43EA4"/>
    <w:rsid w:val="6E1108A3"/>
    <w:rsid w:val="6EC6456A"/>
    <w:rsid w:val="6F11681F"/>
    <w:rsid w:val="703E5658"/>
    <w:rsid w:val="70A24B63"/>
    <w:rsid w:val="71064B18"/>
    <w:rsid w:val="710D06BD"/>
    <w:rsid w:val="71157E4A"/>
    <w:rsid w:val="71274E95"/>
    <w:rsid w:val="713D27B4"/>
    <w:rsid w:val="713F0604"/>
    <w:rsid w:val="714162DA"/>
    <w:rsid w:val="714D2D21"/>
    <w:rsid w:val="71B93C41"/>
    <w:rsid w:val="731D33FB"/>
    <w:rsid w:val="738F5406"/>
    <w:rsid w:val="73A1632C"/>
    <w:rsid w:val="749D7CC5"/>
    <w:rsid w:val="7564619A"/>
    <w:rsid w:val="75A33A4C"/>
    <w:rsid w:val="767849AA"/>
    <w:rsid w:val="779035D2"/>
    <w:rsid w:val="77A30E02"/>
    <w:rsid w:val="77A86A50"/>
    <w:rsid w:val="78AA09C5"/>
    <w:rsid w:val="79053EE1"/>
    <w:rsid w:val="7A012A0E"/>
    <w:rsid w:val="7A5772E9"/>
    <w:rsid w:val="7A726015"/>
    <w:rsid w:val="7B270477"/>
    <w:rsid w:val="7B7F481D"/>
    <w:rsid w:val="7B8E2F4C"/>
    <w:rsid w:val="7C0D22DA"/>
    <w:rsid w:val="7C2054B3"/>
    <w:rsid w:val="7C335101"/>
    <w:rsid w:val="7C3B2905"/>
    <w:rsid w:val="7D6916F3"/>
    <w:rsid w:val="7DF147A6"/>
    <w:rsid w:val="7DF97706"/>
    <w:rsid w:val="7EA96694"/>
    <w:rsid w:val="7F246637"/>
    <w:rsid w:val="7F972319"/>
    <w:rsid w:val="7FD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semiHidden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adjustRightInd w:val="0"/>
      <w:snapToGrid w:val="0"/>
      <w:spacing w:before="160" w:after="160" w:line="240" w:lineRule="atLeast"/>
      <w:ind w:left="567"/>
    </w:pPr>
    <w:rPr>
      <w:rFonts w:ascii="华文细黑" w:hAnsi="华文细黑" w:eastAsia="华文细黑" w:cs="Arial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152"/>
    <w:qFormat/>
    <w:uiPriority w:val="0"/>
    <w:pPr>
      <w:keepNext/>
      <w:numPr>
        <w:ilvl w:val="0"/>
        <w:numId w:val="1"/>
      </w:numPr>
      <w:spacing w:before="0" w:after="400"/>
      <w:ind w:left="200" w:leftChars="200"/>
      <w:jc w:val="center"/>
      <w:outlineLvl w:val="0"/>
    </w:pPr>
    <w:rPr>
      <w:rFonts w:eastAsia="黑体" w:cs="Book Antiqua"/>
      <w:bCs/>
      <w:sz w:val="44"/>
      <w:szCs w:val="44"/>
    </w:rPr>
  </w:style>
  <w:style w:type="paragraph" w:styleId="4">
    <w:name w:val="heading 2"/>
    <w:basedOn w:val="1"/>
    <w:next w:val="5"/>
    <w:link w:val="153"/>
    <w:qFormat/>
    <w:uiPriority w:val="0"/>
    <w:pPr>
      <w:keepNext/>
      <w:keepLines/>
      <w:numPr>
        <w:ilvl w:val="1"/>
        <w:numId w:val="1"/>
      </w:numPr>
      <w:spacing w:before="400"/>
      <w:outlineLvl w:val="1"/>
    </w:pPr>
    <w:rPr>
      <w:rFonts w:eastAsia="黑体" w:cs="Book Antiqua"/>
      <w:bCs/>
      <w:kern w:val="0"/>
      <w:sz w:val="36"/>
      <w:szCs w:val="36"/>
      <w:lang w:eastAsia="en-US"/>
    </w:rPr>
  </w:style>
  <w:style w:type="paragraph" w:styleId="5">
    <w:name w:val="heading 3"/>
    <w:basedOn w:val="1"/>
    <w:next w:val="1"/>
    <w:link w:val="154"/>
    <w:qFormat/>
    <w:uiPriority w:val="0"/>
    <w:pPr>
      <w:keepNext/>
      <w:keepLines/>
      <w:numPr>
        <w:ilvl w:val="2"/>
        <w:numId w:val="1"/>
      </w:numPr>
      <w:spacing w:before="240"/>
      <w:ind w:left="0"/>
      <w:outlineLvl w:val="2"/>
    </w:pPr>
    <w:rPr>
      <w:rFonts w:eastAsia="黑体" w:cs="宋体"/>
      <w:kern w:val="0"/>
      <w:sz w:val="32"/>
      <w:szCs w:val="32"/>
    </w:rPr>
  </w:style>
  <w:style w:type="paragraph" w:styleId="6">
    <w:name w:val="heading 4"/>
    <w:basedOn w:val="1"/>
    <w:next w:val="1"/>
    <w:link w:val="155"/>
    <w:qFormat/>
    <w:uiPriority w:val="0"/>
    <w:pPr>
      <w:keepNext/>
      <w:keepLines/>
      <w:numPr>
        <w:ilvl w:val="4"/>
        <w:numId w:val="1"/>
      </w:numPr>
      <w:ind w:right="100" w:rightChars="100"/>
      <w:outlineLvl w:val="3"/>
    </w:pPr>
    <w:rPr>
      <w:rFonts w:eastAsia="黑体" w:cs="Times New Roman"/>
      <w:bCs/>
    </w:rPr>
  </w:style>
  <w:style w:type="paragraph" w:styleId="7">
    <w:name w:val="heading 5"/>
    <w:basedOn w:val="1"/>
    <w:next w:val="1"/>
    <w:link w:val="156"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57"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 w:cs="Times New Roman"/>
      <w:b/>
      <w:bCs/>
    </w:rPr>
  </w:style>
  <w:style w:type="paragraph" w:styleId="9">
    <w:name w:val="heading 7"/>
    <w:basedOn w:val="3"/>
    <w:next w:val="10"/>
    <w:link w:val="158"/>
    <w:qFormat/>
    <w:uiPriority w:val="0"/>
    <w:pPr>
      <w:keepLines/>
      <w:numPr>
        <w:numId w:val="2"/>
      </w:numPr>
      <w:topLinePunct w:val="0"/>
      <w:outlineLvl w:val="6"/>
    </w:pPr>
    <w:rPr>
      <w:bCs w:val="0"/>
    </w:rPr>
  </w:style>
  <w:style w:type="paragraph" w:styleId="10">
    <w:name w:val="heading 8"/>
    <w:basedOn w:val="4"/>
    <w:next w:val="11"/>
    <w:link w:val="159"/>
    <w:qFormat/>
    <w:uiPriority w:val="0"/>
    <w:pPr>
      <w:numPr>
        <w:numId w:val="2"/>
      </w:numPr>
      <w:topLinePunct w:val="0"/>
      <w:spacing w:before="200"/>
      <w:outlineLvl w:val="7"/>
    </w:pPr>
    <w:rPr>
      <w:rFonts w:cs="Times New Roman"/>
    </w:rPr>
  </w:style>
  <w:style w:type="paragraph" w:styleId="11">
    <w:name w:val="heading 9"/>
    <w:basedOn w:val="5"/>
    <w:next w:val="1"/>
    <w:link w:val="160"/>
    <w:qFormat/>
    <w:uiPriority w:val="0"/>
    <w:pPr>
      <w:numPr>
        <w:numId w:val="2"/>
      </w:numPr>
      <w:topLinePunct w:val="0"/>
      <w:outlineLvl w:val="8"/>
    </w:pPr>
    <w:rPr>
      <w:rFonts w:cs="Times New Roman"/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semiHidden/>
    <w:qFormat/>
    <w:uiPriority w:val="0"/>
    <w:pPr>
      <w:ind w:left="2520"/>
    </w:pPr>
  </w:style>
  <w:style w:type="paragraph" w:styleId="14">
    <w:name w:val="List Number 2"/>
    <w:basedOn w:val="1"/>
    <w:semiHidden/>
    <w:qFormat/>
    <w:uiPriority w:val="0"/>
    <w:pPr>
      <w:numPr>
        <w:ilvl w:val="0"/>
        <w:numId w:val="3"/>
      </w:numPr>
    </w:pPr>
  </w:style>
  <w:style w:type="paragraph" w:styleId="15">
    <w:name w:val="table of authorities"/>
    <w:basedOn w:val="1"/>
    <w:next w:val="1"/>
    <w:semiHidden/>
    <w:qFormat/>
    <w:uiPriority w:val="0"/>
    <w:pPr>
      <w:ind w:left="420"/>
    </w:pPr>
  </w:style>
  <w:style w:type="paragraph" w:styleId="16">
    <w:name w:val="Note Heading"/>
    <w:basedOn w:val="1"/>
    <w:next w:val="1"/>
    <w:link w:val="161"/>
    <w:semiHidden/>
    <w:qFormat/>
    <w:uiPriority w:val="0"/>
    <w:pPr>
      <w:jc w:val="center"/>
    </w:pPr>
  </w:style>
  <w:style w:type="paragraph" w:styleId="17">
    <w:name w:val="List Bullet 4"/>
    <w:basedOn w:val="1"/>
    <w:semiHidden/>
    <w:qFormat/>
    <w:uiPriority w:val="0"/>
    <w:pPr>
      <w:numPr>
        <w:ilvl w:val="0"/>
        <w:numId w:val="4"/>
      </w:numPr>
    </w:pPr>
  </w:style>
  <w:style w:type="paragraph" w:styleId="18">
    <w:name w:val="index 8"/>
    <w:basedOn w:val="1"/>
    <w:next w:val="1"/>
    <w:semiHidden/>
    <w:qFormat/>
    <w:uiPriority w:val="0"/>
    <w:pPr>
      <w:ind w:left="1680" w:hanging="210"/>
    </w:pPr>
    <w:rPr>
      <w:sz w:val="20"/>
      <w:szCs w:val="20"/>
    </w:rPr>
  </w:style>
  <w:style w:type="paragraph" w:styleId="19">
    <w:name w:val="E-mail Signature"/>
    <w:basedOn w:val="1"/>
    <w:link w:val="162"/>
    <w:semiHidden/>
    <w:qFormat/>
    <w:uiPriority w:val="0"/>
  </w:style>
  <w:style w:type="paragraph" w:styleId="20">
    <w:name w:val="List Number"/>
    <w:basedOn w:val="1"/>
    <w:semiHidden/>
    <w:qFormat/>
    <w:uiPriority w:val="0"/>
    <w:pPr>
      <w:numPr>
        <w:ilvl w:val="0"/>
        <w:numId w:val="5"/>
      </w:numPr>
    </w:pPr>
  </w:style>
  <w:style w:type="paragraph" w:styleId="21">
    <w:name w:val="Normal Indent"/>
    <w:basedOn w:val="1"/>
    <w:semiHidden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pPr>
      <w:spacing w:before="152"/>
    </w:pPr>
    <w:rPr>
      <w:rFonts w:ascii="Arial" w:hAnsi="Arial" w:eastAsia="黑体"/>
      <w:sz w:val="20"/>
      <w:szCs w:val="20"/>
    </w:rPr>
  </w:style>
  <w:style w:type="paragraph" w:styleId="23">
    <w:name w:val="index 5"/>
    <w:basedOn w:val="1"/>
    <w:next w:val="1"/>
    <w:semiHidden/>
    <w:qFormat/>
    <w:uiPriority w:val="0"/>
    <w:pPr>
      <w:ind w:left="1050" w:hanging="210"/>
    </w:pPr>
    <w:rPr>
      <w:sz w:val="20"/>
      <w:szCs w:val="20"/>
    </w:rPr>
  </w:style>
  <w:style w:type="paragraph" w:styleId="24">
    <w:name w:val="List Bullet"/>
    <w:basedOn w:val="1"/>
    <w:semiHidden/>
    <w:qFormat/>
    <w:uiPriority w:val="0"/>
    <w:pPr>
      <w:numPr>
        <w:ilvl w:val="0"/>
        <w:numId w:val="6"/>
      </w:numPr>
    </w:pPr>
  </w:style>
  <w:style w:type="paragraph" w:styleId="25">
    <w:name w:val="envelope address"/>
    <w:basedOn w:val="1"/>
    <w:semiHidden/>
    <w:qFormat/>
    <w:uiPriority w:val="0"/>
    <w:pPr>
      <w:framePr w:w="7920" w:h="1980" w:hRule="exact" w:hSpace="180" w:wrap="around" w:vAnchor="margin" w:hAnchor="page" w:xAlign="center" w:yAlign="bottom"/>
      <w:ind w:left="100" w:leftChars="1400"/>
    </w:pPr>
    <w:rPr>
      <w:rFonts w:ascii="Arial" w:hAnsi="Arial"/>
    </w:rPr>
  </w:style>
  <w:style w:type="paragraph" w:styleId="26">
    <w:name w:val="Document Map"/>
    <w:basedOn w:val="1"/>
    <w:link w:val="163"/>
    <w:semiHidden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</w:rPr>
  </w:style>
  <w:style w:type="paragraph" w:styleId="28">
    <w:name w:val="annotation text"/>
    <w:basedOn w:val="1"/>
    <w:link w:val="164"/>
    <w:qFormat/>
    <w:uiPriority w:val="0"/>
  </w:style>
  <w:style w:type="paragraph" w:styleId="29">
    <w:name w:val="index 6"/>
    <w:basedOn w:val="1"/>
    <w:next w:val="1"/>
    <w:semiHidden/>
    <w:qFormat/>
    <w:uiPriority w:val="0"/>
    <w:pPr>
      <w:ind w:left="1260" w:hanging="210"/>
    </w:pPr>
    <w:rPr>
      <w:sz w:val="20"/>
      <w:szCs w:val="20"/>
    </w:rPr>
  </w:style>
  <w:style w:type="paragraph" w:styleId="30">
    <w:name w:val="Salutation"/>
    <w:basedOn w:val="1"/>
    <w:next w:val="1"/>
    <w:link w:val="165"/>
    <w:semiHidden/>
    <w:qFormat/>
    <w:uiPriority w:val="0"/>
  </w:style>
  <w:style w:type="paragraph" w:styleId="31">
    <w:name w:val="Body Text 3"/>
    <w:basedOn w:val="1"/>
    <w:link w:val="166"/>
    <w:semiHidden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67"/>
    <w:semiHidden/>
    <w:qFormat/>
    <w:uiPriority w:val="0"/>
    <w:pPr>
      <w:ind w:left="100" w:leftChars="2100"/>
    </w:pPr>
  </w:style>
  <w:style w:type="paragraph" w:styleId="33">
    <w:name w:val="List Bullet 3"/>
    <w:basedOn w:val="1"/>
    <w:semiHidden/>
    <w:qFormat/>
    <w:uiPriority w:val="0"/>
    <w:pPr>
      <w:numPr>
        <w:ilvl w:val="0"/>
        <w:numId w:val="7"/>
      </w:numPr>
    </w:pPr>
  </w:style>
  <w:style w:type="paragraph" w:styleId="34">
    <w:name w:val="Body Text"/>
    <w:basedOn w:val="1"/>
    <w:link w:val="168"/>
    <w:semiHidden/>
    <w:qFormat/>
    <w:uiPriority w:val="0"/>
    <w:pPr>
      <w:spacing w:after="120"/>
    </w:pPr>
  </w:style>
  <w:style w:type="paragraph" w:styleId="35">
    <w:name w:val="Body Text Indent"/>
    <w:basedOn w:val="1"/>
    <w:link w:val="169"/>
    <w:qFormat/>
    <w:uiPriority w:val="0"/>
    <w:pPr>
      <w:spacing w:before="40" w:after="40"/>
      <w:ind w:left="0"/>
    </w:pPr>
  </w:style>
  <w:style w:type="paragraph" w:styleId="36">
    <w:name w:val="List Number 3"/>
    <w:basedOn w:val="1"/>
    <w:semiHidden/>
    <w:qFormat/>
    <w:uiPriority w:val="0"/>
    <w:pPr>
      <w:numPr>
        <w:ilvl w:val="0"/>
        <w:numId w:val="8"/>
      </w:numPr>
    </w:pPr>
  </w:style>
  <w:style w:type="paragraph" w:styleId="37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semiHidden/>
    <w:qFormat/>
    <w:uiPriority w:val="0"/>
    <w:pPr>
      <w:numPr>
        <w:ilvl w:val="0"/>
        <w:numId w:val="9"/>
      </w:numPr>
    </w:pPr>
  </w:style>
  <w:style w:type="paragraph" w:styleId="41">
    <w:name w:val="HTML Address"/>
    <w:basedOn w:val="1"/>
    <w:link w:val="170"/>
    <w:semiHidden/>
    <w:qFormat/>
    <w:uiPriority w:val="0"/>
    <w:rPr>
      <w:i/>
      <w:iCs/>
    </w:rPr>
  </w:style>
  <w:style w:type="paragraph" w:styleId="42">
    <w:name w:val="index 4"/>
    <w:basedOn w:val="1"/>
    <w:next w:val="1"/>
    <w:semiHidden/>
    <w:qFormat/>
    <w:uiPriority w:val="0"/>
    <w:pPr>
      <w:ind w:left="1260"/>
    </w:pPr>
  </w:style>
  <w:style w:type="paragraph" w:styleId="43">
    <w:name w:val="toc 5"/>
    <w:basedOn w:val="1"/>
    <w:next w:val="1"/>
    <w:semiHidden/>
    <w:qFormat/>
    <w:uiPriority w:val="0"/>
    <w:pPr>
      <w:ind w:left="1680"/>
    </w:pPr>
  </w:style>
  <w:style w:type="paragraph" w:styleId="44">
    <w:name w:val="toc 3"/>
    <w:basedOn w:val="1"/>
    <w:next w:val="1"/>
    <w:qFormat/>
    <w:uiPriority w:val="39"/>
    <w:pPr>
      <w:tabs>
        <w:tab w:val="right" w:leader="dot" w:pos="9629"/>
      </w:tabs>
      <w:spacing w:before="80" w:after="80"/>
      <w:ind w:left="945" w:leftChars="450"/>
    </w:pPr>
    <w:rPr>
      <w:szCs w:val="20"/>
    </w:rPr>
  </w:style>
  <w:style w:type="paragraph" w:styleId="45">
    <w:name w:val="Plain Text"/>
    <w:basedOn w:val="1"/>
    <w:link w:val="171"/>
    <w:semiHidden/>
    <w:qFormat/>
    <w:uiPriority w:val="0"/>
    <w:rPr>
      <w:rFonts w:ascii="宋体" w:hAnsi="Courier New" w:cs="Courier New"/>
    </w:rPr>
  </w:style>
  <w:style w:type="paragraph" w:styleId="46">
    <w:name w:val="List Bullet 5"/>
    <w:basedOn w:val="1"/>
    <w:semiHidden/>
    <w:qFormat/>
    <w:uiPriority w:val="0"/>
    <w:pPr>
      <w:numPr>
        <w:ilvl w:val="0"/>
        <w:numId w:val="10"/>
      </w:numPr>
    </w:pPr>
  </w:style>
  <w:style w:type="paragraph" w:styleId="47">
    <w:name w:val="List Number 4"/>
    <w:basedOn w:val="1"/>
    <w:semiHidden/>
    <w:qFormat/>
    <w:uiPriority w:val="0"/>
    <w:pPr>
      <w:numPr>
        <w:ilvl w:val="0"/>
        <w:numId w:val="11"/>
      </w:numPr>
    </w:pPr>
  </w:style>
  <w:style w:type="paragraph" w:styleId="48">
    <w:name w:val="toc 8"/>
    <w:basedOn w:val="1"/>
    <w:next w:val="1"/>
    <w:semiHidden/>
    <w:qFormat/>
    <w:uiPriority w:val="0"/>
    <w:pPr>
      <w:ind w:left="2940"/>
    </w:pPr>
  </w:style>
  <w:style w:type="paragraph" w:styleId="49">
    <w:name w:val="index 3"/>
    <w:basedOn w:val="1"/>
    <w:next w:val="1"/>
    <w:semiHidden/>
    <w:qFormat/>
    <w:uiPriority w:val="0"/>
    <w:pPr>
      <w:ind w:left="400" w:leftChars="400"/>
    </w:pPr>
  </w:style>
  <w:style w:type="paragraph" w:styleId="50">
    <w:name w:val="Date"/>
    <w:basedOn w:val="1"/>
    <w:next w:val="1"/>
    <w:link w:val="172"/>
    <w:semiHidden/>
    <w:qFormat/>
    <w:uiPriority w:val="0"/>
    <w:pPr>
      <w:ind w:left="100" w:leftChars="2500"/>
    </w:pPr>
  </w:style>
  <w:style w:type="paragraph" w:styleId="51">
    <w:name w:val="Body Text Indent 2"/>
    <w:basedOn w:val="1"/>
    <w:link w:val="173"/>
    <w:semiHidden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74"/>
    <w:semiHidden/>
    <w:qFormat/>
    <w:uiPriority w:val="0"/>
  </w:style>
  <w:style w:type="paragraph" w:styleId="53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link w:val="175"/>
    <w:qFormat/>
    <w:uiPriority w:val="0"/>
    <w:rPr>
      <w:sz w:val="18"/>
      <w:szCs w:val="18"/>
    </w:rPr>
  </w:style>
  <w:style w:type="paragraph" w:styleId="55">
    <w:name w:val="footer"/>
    <w:basedOn w:val="1"/>
    <w:link w:val="17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6">
    <w:name w:val="envelope return"/>
    <w:basedOn w:val="1"/>
    <w:semiHidden/>
    <w:qFormat/>
    <w:uiPriority w:val="0"/>
    <w:rPr>
      <w:rFonts w:ascii="Arial" w:hAnsi="Arial"/>
    </w:rPr>
  </w:style>
  <w:style w:type="paragraph" w:styleId="57">
    <w:name w:val="header"/>
    <w:basedOn w:val="1"/>
    <w:link w:val="177"/>
    <w:qFormat/>
    <w:uiPriority w:val="0"/>
    <w:pPr>
      <w:tabs>
        <w:tab w:val="center" w:pos="4153"/>
        <w:tab w:val="right" w:pos="8306"/>
      </w:tabs>
      <w:spacing w:before="0" w:after="0" w:line="20" w:lineRule="atLeast"/>
      <w:ind w:left="0"/>
      <w:jc w:val="right"/>
    </w:pPr>
    <w:rPr>
      <w:sz w:val="2"/>
      <w:szCs w:val="2"/>
    </w:rPr>
  </w:style>
  <w:style w:type="paragraph" w:styleId="58">
    <w:name w:val="Signature"/>
    <w:basedOn w:val="1"/>
    <w:link w:val="178"/>
    <w:semiHidden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39"/>
    <w:pPr>
      <w:spacing w:after="80"/>
      <w:ind w:left="0"/>
    </w:pPr>
    <w:rPr>
      <w:rFonts w:cs="Book Antiqua"/>
      <w:bCs/>
      <w:szCs w:val="24"/>
    </w:rPr>
  </w:style>
  <w:style w:type="paragraph" w:styleId="60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61">
    <w:name w:val="toc 4"/>
    <w:basedOn w:val="1"/>
    <w:next w:val="1"/>
    <w:semiHidden/>
    <w:qFormat/>
    <w:uiPriority w:val="0"/>
    <w:pPr>
      <w:tabs>
        <w:tab w:val="center" w:pos="10080"/>
      </w:tabs>
      <w:kinsoku w:val="0"/>
      <w:overflowPunct w:val="0"/>
      <w:autoSpaceDE w:val="0"/>
      <w:autoSpaceDN w:val="0"/>
      <w:spacing w:before="0" w:after="0" w:line="240" w:lineRule="auto"/>
      <w:ind w:left="2540"/>
      <w:jc w:val="right"/>
    </w:pPr>
    <w:rPr>
      <w:sz w:val="20"/>
      <w:szCs w:val="20"/>
    </w:rPr>
  </w:style>
  <w:style w:type="paragraph" w:styleId="62">
    <w:name w:val="index heading"/>
    <w:basedOn w:val="1"/>
    <w:next w:val="63"/>
    <w:semiHidden/>
    <w:qFormat/>
    <w:uiPriority w:val="0"/>
    <w:rPr>
      <w:rFonts w:ascii="Arial" w:hAnsi="Arial"/>
      <w:b/>
      <w:bCs/>
    </w:rPr>
  </w:style>
  <w:style w:type="paragraph" w:styleId="63">
    <w:name w:val="index 1"/>
    <w:basedOn w:val="1"/>
    <w:next w:val="1"/>
    <w:semiHidden/>
    <w:qFormat/>
    <w:uiPriority w:val="0"/>
  </w:style>
  <w:style w:type="paragraph" w:styleId="64">
    <w:name w:val="Subtitle"/>
    <w:basedOn w:val="1"/>
    <w:link w:val="179"/>
    <w:qFormat/>
    <w:uiPriority w:val="0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65">
    <w:name w:val="List Number 5"/>
    <w:basedOn w:val="1"/>
    <w:semiHidden/>
    <w:qFormat/>
    <w:uiPriority w:val="0"/>
    <w:pPr>
      <w:numPr>
        <w:ilvl w:val="0"/>
        <w:numId w:val="12"/>
      </w:numPr>
      <w:tabs>
        <w:tab w:val="left" w:pos="2040"/>
      </w:tabs>
    </w:pPr>
  </w:style>
  <w:style w:type="paragraph" w:styleId="66">
    <w:name w:val="List"/>
    <w:basedOn w:val="1"/>
    <w:semiHidden/>
    <w:qFormat/>
    <w:uiPriority w:val="0"/>
    <w:pPr>
      <w:ind w:left="200" w:hanging="200" w:hangingChars="200"/>
    </w:pPr>
  </w:style>
  <w:style w:type="paragraph" w:styleId="67">
    <w:name w:val="footnote text"/>
    <w:basedOn w:val="1"/>
    <w:link w:val="180"/>
    <w:semiHidden/>
    <w:qFormat/>
    <w:uiPriority w:val="0"/>
    <w:rPr>
      <w:sz w:val="18"/>
      <w:szCs w:val="18"/>
    </w:rPr>
  </w:style>
  <w:style w:type="paragraph" w:styleId="68">
    <w:name w:val="toc 6"/>
    <w:basedOn w:val="1"/>
    <w:next w:val="1"/>
    <w:semiHidden/>
    <w:qFormat/>
    <w:uiPriority w:val="0"/>
    <w:pPr>
      <w:ind w:left="2100"/>
    </w:pPr>
  </w:style>
  <w:style w:type="paragraph" w:styleId="69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18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semiHidden/>
    <w:qFormat/>
    <w:uiPriority w:val="0"/>
    <w:pPr>
      <w:ind w:left="1470" w:hanging="210"/>
    </w:pPr>
    <w:rPr>
      <w:sz w:val="20"/>
      <w:szCs w:val="20"/>
    </w:rPr>
  </w:style>
  <w:style w:type="paragraph" w:styleId="72">
    <w:name w:val="index 9"/>
    <w:basedOn w:val="1"/>
    <w:next w:val="1"/>
    <w:semiHidden/>
    <w:qFormat/>
    <w:uiPriority w:val="0"/>
    <w:pPr>
      <w:ind w:left="1890" w:hanging="210"/>
    </w:pPr>
    <w:rPr>
      <w:sz w:val="20"/>
      <w:szCs w:val="20"/>
    </w:rPr>
  </w:style>
  <w:style w:type="paragraph" w:styleId="73">
    <w:name w:val="table of figures"/>
    <w:basedOn w:val="1"/>
    <w:next w:val="1"/>
    <w:semiHidden/>
    <w:qFormat/>
    <w:uiPriority w:val="0"/>
    <w:pPr>
      <w:spacing w:afterLines="50"/>
      <w:ind w:left="300" w:leftChars="300"/>
    </w:pPr>
    <w:rPr>
      <w:sz w:val="20"/>
      <w:szCs w:val="20"/>
    </w:rPr>
  </w:style>
  <w:style w:type="paragraph" w:styleId="74">
    <w:name w:val="toc 2"/>
    <w:basedOn w:val="1"/>
    <w:next w:val="1"/>
    <w:qFormat/>
    <w:uiPriority w:val="39"/>
    <w:pPr>
      <w:tabs>
        <w:tab w:val="right" w:leader="dot" w:pos="9629"/>
      </w:tabs>
      <w:spacing w:before="80" w:after="80"/>
      <w:ind w:left="630" w:leftChars="300"/>
    </w:pPr>
    <w:rPr>
      <w:szCs w:val="20"/>
    </w:rPr>
  </w:style>
  <w:style w:type="paragraph" w:styleId="75">
    <w:name w:val="toc 9"/>
    <w:basedOn w:val="1"/>
    <w:next w:val="1"/>
    <w:semiHidden/>
    <w:qFormat/>
    <w:uiPriority w:val="0"/>
    <w:pPr>
      <w:ind w:left="3360"/>
    </w:pPr>
  </w:style>
  <w:style w:type="paragraph" w:styleId="76">
    <w:name w:val="Body Text 2"/>
    <w:basedOn w:val="1"/>
    <w:link w:val="182"/>
    <w:semiHidden/>
    <w:qFormat/>
    <w:uiPriority w:val="0"/>
    <w:pPr>
      <w:spacing w:after="120" w:line="480" w:lineRule="auto"/>
    </w:pPr>
  </w:style>
  <w:style w:type="paragraph" w:styleId="77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79">
    <w:name w:val="Message Header"/>
    <w:basedOn w:val="1"/>
    <w:link w:val="183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80">
    <w:name w:val="HTML Preformatted"/>
    <w:basedOn w:val="1"/>
    <w:link w:val="184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qFormat/>
    <w:uiPriority w:val="99"/>
    <w:rPr>
      <w:rFonts w:cs="Times New Roman"/>
    </w:rPr>
  </w:style>
  <w:style w:type="paragraph" w:styleId="82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83">
    <w:name w:val="index 2"/>
    <w:basedOn w:val="1"/>
    <w:next w:val="1"/>
    <w:semiHidden/>
    <w:qFormat/>
    <w:uiPriority w:val="0"/>
    <w:pPr>
      <w:ind w:left="200" w:leftChars="200"/>
    </w:pPr>
  </w:style>
  <w:style w:type="paragraph" w:styleId="84">
    <w:name w:val="Title"/>
    <w:basedOn w:val="1"/>
    <w:link w:val="185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85">
    <w:name w:val="annotation subject"/>
    <w:basedOn w:val="1"/>
    <w:next w:val="1"/>
    <w:link w:val="186"/>
    <w:qFormat/>
    <w:uiPriority w:val="0"/>
    <w:rPr>
      <w:b/>
      <w:bCs/>
    </w:rPr>
  </w:style>
  <w:style w:type="paragraph" w:styleId="86">
    <w:name w:val="Body Text First Indent"/>
    <w:basedOn w:val="34"/>
    <w:link w:val="187"/>
    <w:semiHidden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88"/>
    <w:qFormat/>
    <w:uiPriority w:val="0"/>
    <w:pPr>
      <w:ind w:left="567"/>
    </w:pPr>
    <w:rPr>
      <w:b/>
    </w:rPr>
  </w:style>
  <w:style w:type="table" w:styleId="89">
    <w:name w:val="Table Grid"/>
    <w:basedOn w:val="88"/>
    <w:qFormat/>
    <w:uiPriority w:val="0"/>
    <w:pPr>
      <w:widowControl w:val="0"/>
      <w:adjustRightInd w:val="0"/>
      <w:snapToGrid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orful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olorful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lassic 4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imple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Simple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Subtle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3D effects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3D effects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List 4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List 6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umns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umns 4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5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1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2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Web 3"/>
    <w:basedOn w:val="88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Professional"/>
    <w:basedOn w:val="88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134">
    <w:name w:val="Strong"/>
    <w:qFormat/>
    <w:uiPriority w:val="0"/>
    <w:rPr>
      <w:b/>
      <w:bCs/>
    </w:rPr>
  </w:style>
  <w:style w:type="character" w:styleId="135">
    <w:name w:val="endnote reference"/>
    <w:semiHidden/>
    <w:qFormat/>
    <w:uiPriority w:val="0"/>
    <w:rPr>
      <w:vertAlign w:val="superscript"/>
    </w:rPr>
  </w:style>
  <w:style w:type="character" w:styleId="136">
    <w:name w:val="page number"/>
    <w:qFormat/>
    <w:uiPriority w:val="0"/>
  </w:style>
  <w:style w:type="character" w:styleId="137">
    <w:name w:val="FollowedHyperlink"/>
    <w:semiHidden/>
    <w:qFormat/>
    <w:uiPriority w:val="0"/>
    <w:rPr>
      <w:color w:val="800080"/>
      <w:u w:val="none"/>
    </w:rPr>
  </w:style>
  <w:style w:type="character" w:styleId="138">
    <w:name w:val="Emphasis"/>
    <w:qFormat/>
    <w:uiPriority w:val="0"/>
    <w:rPr>
      <w:i/>
      <w:iCs/>
    </w:rPr>
  </w:style>
  <w:style w:type="character" w:styleId="139">
    <w:name w:val="line number"/>
    <w:semiHidden/>
    <w:qFormat/>
    <w:uiPriority w:val="0"/>
  </w:style>
  <w:style w:type="character" w:styleId="140">
    <w:name w:val="HTML Definition"/>
    <w:semiHidden/>
    <w:qFormat/>
    <w:uiPriority w:val="0"/>
    <w:rPr>
      <w:i/>
      <w:iCs/>
    </w:rPr>
  </w:style>
  <w:style w:type="character" w:styleId="141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2">
    <w:name w:val="HTML Acronym"/>
    <w:semiHidden/>
    <w:qFormat/>
    <w:uiPriority w:val="0"/>
  </w:style>
  <w:style w:type="character" w:styleId="143">
    <w:name w:val="HTML Variable"/>
    <w:semiHidden/>
    <w:qFormat/>
    <w:uiPriority w:val="0"/>
    <w:rPr>
      <w:i/>
      <w:iCs/>
    </w:rPr>
  </w:style>
  <w:style w:type="character" w:styleId="144">
    <w:name w:val="Hyperlink"/>
    <w:unhideWhenUsed/>
    <w:qFormat/>
    <w:uiPriority w:val="99"/>
    <w:rPr>
      <w:rFonts w:ascii="Calibri" w:hAnsi="Calibri"/>
      <w:color w:val="0000FF"/>
      <w:u w:val="single"/>
    </w:rPr>
  </w:style>
  <w:style w:type="character" w:styleId="145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6">
    <w:name w:val="annotation reference"/>
    <w:uiPriority w:val="0"/>
    <w:rPr>
      <w:sz w:val="21"/>
      <w:szCs w:val="21"/>
    </w:rPr>
  </w:style>
  <w:style w:type="character" w:styleId="147">
    <w:name w:val="HTML Cite"/>
    <w:semiHidden/>
    <w:qFormat/>
    <w:uiPriority w:val="0"/>
    <w:rPr>
      <w:i/>
      <w:iCs/>
    </w:rPr>
  </w:style>
  <w:style w:type="character" w:styleId="148">
    <w:name w:val="footnote reference"/>
    <w:semiHidden/>
    <w:qFormat/>
    <w:uiPriority w:val="0"/>
    <w:rPr>
      <w:vertAlign w:val="superscript"/>
    </w:rPr>
  </w:style>
  <w:style w:type="character" w:styleId="149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50">
    <w:name w:val="HTML Sample"/>
    <w:semiHidden/>
    <w:qFormat/>
    <w:uiPriority w:val="0"/>
    <w:rPr>
      <w:rFonts w:ascii="Courier New" w:hAnsi="Courier New" w:cs="Courier New"/>
    </w:rPr>
  </w:style>
  <w:style w:type="character" w:customStyle="1" w:styleId="151">
    <w:name w:val="宏文本 Char"/>
    <w:link w:val="2"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52">
    <w:name w:val="标题 1 Char"/>
    <w:link w:val="3"/>
    <w:qFormat/>
    <w:uiPriority w:val="0"/>
    <w:rPr>
      <w:rFonts w:ascii="华文细黑" w:hAnsi="华文细黑" w:eastAsia="黑体" w:cs="Book Antiqua"/>
      <w:bCs/>
      <w:kern w:val="2"/>
      <w:sz w:val="44"/>
      <w:szCs w:val="44"/>
    </w:rPr>
  </w:style>
  <w:style w:type="character" w:customStyle="1" w:styleId="153">
    <w:name w:val="标题 2 Char"/>
    <w:link w:val="4"/>
    <w:qFormat/>
    <w:uiPriority w:val="0"/>
    <w:rPr>
      <w:rFonts w:ascii="华文细黑" w:hAnsi="华文细黑" w:eastAsia="黑体" w:cs="Book Antiqua"/>
      <w:bCs/>
      <w:sz w:val="36"/>
      <w:szCs w:val="36"/>
      <w:lang w:eastAsia="en-US"/>
    </w:rPr>
  </w:style>
  <w:style w:type="character" w:customStyle="1" w:styleId="154">
    <w:name w:val="标题 3 Char"/>
    <w:link w:val="5"/>
    <w:uiPriority w:val="0"/>
    <w:rPr>
      <w:rFonts w:ascii="华文细黑" w:hAnsi="华文细黑" w:eastAsia="黑体" w:cs="宋体"/>
      <w:sz w:val="32"/>
      <w:szCs w:val="32"/>
    </w:rPr>
  </w:style>
  <w:style w:type="character" w:customStyle="1" w:styleId="155">
    <w:name w:val="标题 4 Char"/>
    <w:link w:val="6"/>
    <w:qFormat/>
    <w:uiPriority w:val="0"/>
    <w:rPr>
      <w:rFonts w:ascii="华文细黑" w:hAnsi="华文细黑" w:eastAsia="黑体"/>
      <w:bCs/>
      <w:kern w:val="2"/>
      <w:sz w:val="24"/>
      <w:szCs w:val="21"/>
    </w:rPr>
  </w:style>
  <w:style w:type="character" w:customStyle="1" w:styleId="156">
    <w:name w:val="标题 5 Char"/>
    <w:link w:val="7"/>
    <w:semiHidden/>
    <w:qFormat/>
    <w:uiPriority w:val="0"/>
    <w:rPr>
      <w:rFonts w:ascii="Calibri" w:hAnsi="Calibri" w:eastAsia="华文细黑" w:cs="Arial"/>
      <w:b/>
      <w:bCs/>
      <w:kern w:val="2"/>
      <w:sz w:val="28"/>
      <w:szCs w:val="28"/>
    </w:rPr>
  </w:style>
  <w:style w:type="character" w:customStyle="1" w:styleId="157">
    <w:name w:val="标题 6 Char"/>
    <w:link w:val="8"/>
    <w:semiHidden/>
    <w:qFormat/>
    <w:uiPriority w:val="0"/>
    <w:rPr>
      <w:rFonts w:ascii="Arial" w:hAnsi="Arial" w:eastAsia="黑体"/>
      <w:b/>
      <w:bCs/>
      <w:kern w:val="2"/>
      <w:sz w:val="24"/>
      <w:szCs w:val="21"/>
    </w:rPr>
  </w:style>
  <w:style w:type="character" w:customStyle="1" w:styleId="158">
    <w:name w:val="标题 7 Char"/>
    <w:link w:val="9"/>
    <w:qFormat/>
    <w:uiPriority w:val="0"/>
    <w:rPr>
      <w:rFonts w:ascii="华文细黑" w:hAnsi="华文细黑" w:eastAsia="黑体" w:cs="Book Antiqua"/>
      <w:kern w:val="2"/>
      <w:sz w:val="44"/>
      <w:szCs w:val="44"/>
    </w:rPr>
  </w:style>
  <w:style w:type="character" w:customStyle="1" w:styleId="159">
    <w:name w:val="标题 8 Char"/>
    <w:link w:val="10"/>
    <w:qFormat/>
    <w:uiPriority w:val="0"/>
    <w:rPr>
      <w:rFonts w:ascii="华文细黑" w:hAnsi="华文细黑" w:eastAsia="黑体"/>
      <w:bCs/>
      <w:sz w:val="36"/>
      <w:szCs w:val="36"/>
      <w:lang w:eastAsia="en-US"/>
    </w:rPr>
  </w:style>
  <w:style w:type="character" w:customStyle="1" w:styleId="160">
    <w:name w:val="标题 9 Char"/>
    <w:link w:val="11"/>
    <w:uiPriority w:val="0"/>
    <w:rPr>
      <w:rFonts w:ascii="华文细黑" w:hAnsi="华文细黑" w:eastAsia="黑体"/>
      <w:sz w:val="32"/>
      <w:szCs w:val="32"/>
    </w:rPr>
  </w:style>
  <w:style w:type="character" w:customStyle="1" w:styleId="161">
    <w:name w:val="注释标题 Char"/>
    <w:link w:val="16"/>
    <w:semiHidden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2">
    <w:name w:val="电子邮件签名 Char"/>
    <w:link w:val="19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3">
    <w:name w:val="文档结构图 Char"/>
    <w:link w:val="26"/>
    <w:semiHidden/>
    <w:qFormat/>
    <w:uiPriority w:val="0"/>
    <w:rPr>
      <w:rFonts w:ascii="Calibri" w:hAnsi="Calibri" w:eastAsia="华文细黑" w:cs="Arial"/>
      <w:kern w:val="2"/>
      <w:sz w:val="24"/>
      <w:szCs w:val="21"/>
      <w:shd w:val="clear" w:color="auto" w:fill="000080"/>
    </w:rPr>
  </w:style>
  <w:style w:type="character" w:customStyle="1" w:styleId="164">
    <w:name w:val="批注文字 Char"/>
    <w:link w:val="28"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5">
    <w:name w:val="称呼 Char"/>
    <w:link w:val="30"/>
    <w:semiHidden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6">
    <w:name w:val="正文文本 3 Char"/>
    <w:link w:val="31"/>
    <w:semiHidden/>
    <w:qFormat/>
    <w:uiPriority w:val="0"/>
    <w:rPr>
      <w:rFonts w:ascii="Calibri" w:hAnsi="Calibri" w:eastAsia="华文细黑" w:cs="Arial"/>
      <w:kern w:val="2"/>
      <w:sz w:val="16"/>
      <w:szCs w:val="16"/>
    </w:rPr>
  </w:style>
  <w:style w:type="character" w:customStyle="1" w:styleId="167">
    <w:name w:val="结束语 Char"/>
    <w:link w:val="32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8">
    <w:name w:val="正文文本 Char"/>
    <w:link w:val="34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69">
    <w:name w:val="正文文本缩进 Char"/>
    <w:link w:val="35"/>
    <w:qFormat/>
    <w:uiPriority w:val="0"/>
    <w:rPr>
      <w:rFonts w:ascii="华文细黑" w:hAnsi="华文细黑" w:eastAsia="华文细黑" w:cs="Arial"/>
      <w:kern w:val="2"/>
      <w:sz w:val="24"/>
      <w:szCs w:val="21"/>
    </w:rPr>
  </w:style>
  <w:style w:type="character" w:customStyle="1" w:styleId="170">
    <w:name w:val="HTML 地址 Char"/>
    <w:link w:val="41"/>
    <w:semiHidden/>
    <w:qFormat/>
    <w:uiPriority w:val="0"/>
    <w:rPr>
      <w:rFonts w:ascii="Calibri" w:hAnsi="Calibri" w:eastAsia="华文细黑" w:cs="Arial"/>
      <w:i/>
      <w:iCs/>
      <w:kern w:val="2"/>
      <w:sz w:val="24"/>
      <w:szCs w:val="21"/>
    </w:rPr>
  </w:style>
  <w:style w:type="character" w:customStyle="1" w:styleId="171">
    <w:name w:val="纯文本 Char"/>
    <w:link w:val="45"/>
    <w:semiHidden/>
    <w:qFormat/>
    <w:uiPriority w:val="0"/>
    <w:rPr>
      <w:rFonts w:ascii="宋体" w:hAnsi="Courier New" w:eastAsia="华文细黑" w:cs="Courier New"/>
      <w:kern w:val="2"/>
      <w:sz w:val="24"/>
      <w:szCs w:val="21"/>
    </w:rPr>
  </w:style>
  <w:style w:type="character" w:customStyle="1" w:styleId="172">
    <w:name w:val="日期 Char"/>
    <w:link w:val="50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73">
    <w:name w:val="正文文本缩进 2 Char"/>
    <w:link w:val="51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74">
    <w:name w:val="尾注文本 Char"/>
    <w:link w:val="52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75">
    <w:name w:val="批注框文本 Char"/>
    <w:link w:val="54"/>
    <w:qFormat/>
    <w:uiPriority w:val="0"/>
    <w:rPr>
      <w:rFonts w:ascii="Calibri" w:hAnsi="Calibri" w:eastAsia="华文细黑" w:cs="Arial"/>
      <w:kern w:val="2"/>
      <w:sz w:val="18"/>
      <w:szCs w:val="18"/>
    </w:rPr>
  </w:style>
  <w:style w:type="character" w:customStyle="1" w:styleId="176">
    <w:name w:val="页脚 Char"/>
    <w:link w:val="55"/>
    <w:qFormat/>
    <w:uiPriority w:val="99"/>
    <w:rPr>
      <w:rFonts w:ascii="Calibri" w:hAnsi="Calibri" w:eastAsia="华文细黑" w:cs="Arial"/>
      <w:kern w:val="2"/>
      <w:sz w:val="18"/>
      <w:szCs w:val="18"/>
    </w:rPr>
  </w:style>
  <w:style w:type="character" w:customStyle="1" w:styleId="177">
    <w:name w:val="页眉 Char"/>
    <w:link w:val="57"/>
    <w:qFormat/>
    <w:uiPriority w:val="0"/>
    <w:rPr>
      <w:rFonts w:ascii="Calibri" w:hAnsi="Calibri" w:eastAsia="华文细黑" w:cs="Arial"/>
      <w:kern w:val="2"/>
      <w:sz w:val="2"/>
      <w:szCs w:val="2"/>
    </w:rPr>
  </w:style>
  <w:style w:type="character" w:customStyle="1" w:styleId="178">
    <w:name w:val="签名 Char"/>
    <w:link w:val="58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79">
    <w:name w:val="副标题 Char"/>
    <w:link w:val="64"/>
    <w:qFormat/>
    <w:uiPriority w:val="0"/>
    <w:rPr>
      <w:rFonts w:ascii="Arial" w:hAnsi="Arial" w:eastAsia="华文细黑" w:cs="Arial"/>
      <w:b/>
      <w:bCs/>
      <w:kern w:val="28"/>
      <w:sz w:val="32"/>
      <w:szCs w:val="32"/>
    </w:rPr>
  </w:style>
  <w:style w:type="character" w:customStyle="1" w:styleId="180">
    <w:name w:val="脚注文本 Char"/>
    <w:link w:val="67"/>
    <w:semiHidden/>
    <w:qFormat/>
    <w:uiPriority w:val="0"/>
    <w:rPr>
      <w:rFonts w:ascii="Calibri" w:hAnsi="Calibri" w:eastAsia="华文细黑" w:cs="Arial"/>
      <w:kern w:val="2"/>
      <w:sz w:val="18"/>
      <w:szCs w:val="18"/>
    </w:rPr>
  </w:style>
  <w:style w:type="character" w:customStyle="1" w:styleId="181">
    <w:name w:val="正文文本缩进 3 Char"/>
    <w:link w:val="70"/>
    <w:semiHidden/>
    <w:qFormat/>
    <w:uiPriority w:val="0"/>
    <w:rPr>
      <w:rFonts w:ascii="Calibri" w:hAnsi="Calibri" w:eastAsia="华文细黑" w:cs="Arial"/>
      <w:kern w:val="2"/>
      <w:sz w:val="16"/>
      <w:szCs w:val="16"/>
    </w:rPr>
  </w:style>
  <w:style w:type="character" w:customStyle="1" w:styleId="182">
    <w:name w:val="正文文本 2 Char"/>
    <w:link w:val="76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83">
    <w:name w:val="信息标题 Char"/>
    <w:link w:val="79"/>
    <w:semiHidden/>
    <w:qFormat/>
    <w:uiPriority w:val="0"/>
    <w:rPr>
      <w:rFonts w:ascii="Arial" w:hAnsi="Arial" w:eastAsia="华文细黑" w:cs="Arial"/>
      <w:kern w:val="2"/>
      <w:sz w:val="24"/>
      <w:szCs w:val="21"/>
      <w:shd w:val="pct20" w:color="auto" w:fill="auto"/>
    </w:rPr>
  </w:style>
  <w:style w:type="character" w:customStyle="1" w:styleId="184">
    <w:name w:val="HTML 预设格式 Char"/>
    <w:link w:val="80"/>
    <w:semiHidden/>
    <w:qFormat/>
    <w:uiPriority w:val="0"/>
    <w:rPr>
      <w:rFonts w:ascii="Courier New" w:hAnsi="Courier New" w:eastAsia="华文细黑" w:cs="Courier New"/>
      <w:kern w:val="2"/>
    </w:rPr>
  </w:style>
  <w:style w:type="character" w:customStyle="1" w:styleId="185">
    <w:name w:val="标题 Char"/>
    <w:link w:val="84"/>
    <w:qFormat/>
    <w:uiPriority w:val="0"/>
    <w:rPr>
      <w:rFonts w:ascii="Arial" w:hAnsi="Arial" w:eastAsia="华文细黑" w:cs="Arial"/>
      <w:b/>
      <w:bCs/>
      <w:kern w:val="2"/>
      <w:sz w:val="32"/>
      <w:szCs w:val="32"/>
    </w:rPr>
  </w:style>
  <w:style w:type="character" w:customStyle="1" w:styleId="186">
    <w:name w:val="批注主题 Char"/>
    <w:link w:val="85"/>
    <w:qFormat/>
    <w:uiPriority w:val="0"/>
    <w:rPr>
      <w:rFonts w:ascii="Calibri" w:hAnsi="Calibri" w:eastAsia="华文细黑" w:cs="Arial"/>
      <w:b/>
      <w:bCs/>
      <w:kern w:val="2"/>
      <w:sz w:val="24"/>
      <w:szCs w:val="21"/>
    </w:rPr>
  </w:style>
  <w:style w:type="character" w:customStyle="1" w:styleId="187">
    <w:name w:val="正文首行缩进 Char"/>
    <w:link w:val="86"/>
    <w:semiHidden/>
    <w:qFormat/>
    <w:uiPriority w:val="0"/>
    <w:rPr>
      <w:rFonts w:ascii="Calibri" w:hAnsi="Calibri" w:eastAsia="华文细黑" w:cs="Arial"/>
      <w:kern w:val="2"/>
      <w:sz w:val="24"/>
      <w:szCs w:val="21"/>
    </w:rPr>
  </w:style>
  <w:style w:type="character" w:customStyle="1" w:styleId="188">
    <w:name w:val="正文首行缩进 2 Char"/>
    <w:link w:val="87"/>
    <w:qFormat/>
    <w:uiPriority w:val="0"/>
    <w:rPr>
      <w:rFonts w:ascii="华文细黑" w:hAnsi="华文细黑" w:eastAsia="华文细黑" w:cs="Arial"/>
      <w:b/>
      <w:kern w:val="2"/>
      <w:sz w:val="24"/>
      <w:szCs w:val="21"/>
    </w:rPr>
  </w:style>
  <w:style w:type="character" w:customStyle="1" w:styleId="189">
    <w:name w:val="E-Caution 字符"/>
    <w:link w:val="190"/>
    <w:qFormat/>
    <w:uiPriority w:val="0"/>
    <w:rPr>
      <w:rFonts w:ascii="Calibri" w:hAnsi="Calibri" w:eastAsia="黑体" w:cs="宋体"/>
      <w:color w:val="000000"/>
      <w:kern w:val="2"/>
      <w:sz w:val="24"/>
    </w:rPr>
  </w:style>
  <w:style w:type="paragraph" w:customStyle="1" w:styleId="190">
    <w:name w:val="E-Caution"/>
    <w:basedOn w:val="191"/>
    <w:next w:val="192"/>
    <w:link w:val="189"/>
    <w:qFormat/>
    <w:uiPriority w:val="0"/>
    <w:rPr>
      <w:kern w:val="2"/>
    </w:rPr>
  </w:style>
  <w:style w:type="paragraph" w:customStyle="1" w:styleId="191">
    <w:name w:val="E-Warning"/>
    <w:basedOn w:val="1"/>
    <w:next w:val="192"/>
    <w:qFormat/>
    <w:uiPriority w:val="0"/>
    <w:pPr>
      <w:keepNext/>
      <w:pBdr>
        <w:top w:val="single" w:color="auto" w:sz="12" w:space="1"/>
      </w:pBdr>
      <w:topLinePunct w:val="0"/>
      <w:adjustRightInd/>
      <w:snapToGrid/>
      <w:spacing w:before="0" w:after="0"/>
      <w:ind w:left="0"/>
    </w:pPr>
    <w:rPr>
      <w:rFonts w:eastAsia="黑体" w:cs="宋体"/>
      <w:color w:val="000000"/>
      <w:kern w:val="21"/>
      <w:szCs w:val="20"/>
    </w:rPr>
  </w:style>
  <w:style w:type="paragraph" w:customStyle="1" w:styleId="192">
    <w:name w:val="E-Caution Text"/>
    <w:basedOn w:val="1"/>
    <w:qFormat/>
    <w:uiPriority w:val="0"/>
    <w:pPr>
      <w:keepLines/>
      <w:pBdr>
        <w:bottom w:val="single" w:color="auto" w:sz="12" w:space="1"/>
      </w:pBdr>
      <w:topLinePunct w:val="0"/>
      <w:adjustRightInd/>
      <w:snapToGrid/>
      <w:spacing w:before="0" w:after="60"/>
    </w:pPr>
    <w:rPr>
      <w:rFonts w:eastAsia="黑体" w:cs="宋体"/>
      <w:color w:val="000000"/>
      <w:kern w:val="21"/>
      <w:szCs w:val="20"/>
    </w:rPr>
  </w:style>
  <w:style w:type="character" w:customStyle="1" w:styleId="193">
    <w:name w:val="command keywords"/>
    <w:semiHidden/>
    <w:qFormat/>
    <w:uiPriority w:val="0"/>
    <w:rPr>
      <w:rFonts w:ascii="Arial" w:hAnsi="Arial" w:eastAsia="宋体"/>
      <w:b/>
      <w:color w:val="auto"/>
      <w:sz w:val="21"/>
      <w:szCs w:val="21"/>
    </w:rPr>
  </w:style>
  <w:style w:type="character" w:customStyle="1" w:styleId="194">
    <w:name w:val="Table Text Char"/>
    <w:link w:val="195"/>
    <w:qFormat/>
    <w:locked/>
    <w:uiPriority w:val="0"/>
    <w:rPr>
      <w:rFonts w:ascii="Calibri" w:hAnsi="Calibri" w:eastAsia="华文细黑" w:cs="Arial"/>
      <w:snapToGrid/>
      <w:sz w:val="24"/>
      <w:szCs w:val="21"/>
    </w:rPr>
  </w:style>
  <w:style w:type="paragraph" w:customStyle="1" w:styleId="195">
    <w:name w:val="Table Text"/>
    <w:basedOn w:val="1"/>
    <w:link w:val="194"/>
    <w:qFormat/>
    <w:uiPriority w:val="0"/>
    <w:pPr>
      <w:keepNext/>
      <w:widowControl w:val="0"/>
      <w:spacing w:before="80" w:after="80"/>
      <w:ind w:left="0"/>
      <w:jc w:val="both"/>
    </w:pPr>
    <w:rPr>
      <w:kern w:val="0"/>
    </w:rPr>
  </w:style>
  <w:style w:type="character" w:customStyle="1" w:styleId="196">
    <w:name w:val="command parameter"/>
    <w:semiHidden/>
    <w:qFormat/>
    <w:uiPriority w:val="0"/>
    <w:rPr>
      <w:rFonts w:ascii="Arial" w:hAnsi="Arial" w:eastAsia="宋体"/>
      <w:i/>
      <w:color w:val="auto"/>
      <w:sz w:val="21"/>
      <w:szCs w:val="21"/>
    </w:rPr>
  </w:style>
  <w:style w:type="character" w:customStyle="1" w:styleId="197">
    <w:name w:val="Item List Char"/>
    <w:link w:val="198"/>
    <w:qFormat/>
    <w:uiPriority w:val="0"/>
    <w:rPr>
      <w:rFonts w:ascii="Calibri" w:hAnsi="Calibri" w:eastAsia="华文细黑" w:cs="Arial"/>
      <w:kern w:val="2"/>
      <w:sz w:val="24"/>
      <w:szCs w:val="21"/>
    </w:rPr>
  </w:style>
  <w:style w:type="paragraph" w:customStyle="1" w:styleId="198">
    <w:name w:val="Item List"/>
    <w:link w:val="197"/>
    <w:qFormat/>
    <w:uiPriority w:val="0"/>
    <w:pPr>
      <w:numPr>
        <w:ilvl w:val="0"/>
        <w:numId w:val="13"/>
      </w:numPr>
      <w:adjustRightInd w:val="0"/>
      <w:snapToGrid w:val="0"/>
      <w:spacing w:before="80" w:after="80" w:line="240" w:lineRule="atLeast"/>
      <w:ind w:left="822" w:hanging="255"/>
    </w:pPr>
    <w:rPr>
      <w:rFonts w:ascii="Calibri" w:hAnsi="Calibri" w:eastAsia="华文细黑" w:cs="Arial"/>
      <w:kern w:val="2"/>
      <w:sz w:val="24"/>
      <w:szCs w:val="21"/>
      <w:lang w:val="en-US" w:eastAsia="zh-CN" w:bidi="ar-SA"/>
    </w:rPr>
  </w:style>
  <w:style w:type="paragraph" w:customStyle="1" w:styleId="199">
    <w:name w:val="Item Step in Table"/>
    <w:semiHidden/>
    <w:qFormat/>
    <w:uiPriority w:val="0"/>
    <w:pPr>
      <w:numPr>
        <w:ilvl w:val="0"/>
        <w:numId w:val="14"/>
      </w:numPr>
      <w:topLinePunct/>
      <w:spacing w:before="40" w:after="40"/>
    </w:pPr>
    <w:rPr>
      <w:rFonts w:ascii="Times New Roman" w:hAnsi="Times New Roman" w:eastAsia="宋体" w:cs="Arial"/>
      <w:sz w:val="22"/>
      <w:szCs w:val="22"/>
      <w:lang w:val="en-US" w:eastAsia="zh-CN" w:bidi="ar-SA"/>
    </w:rPr>
  </w:style>
  <w:style w:type="paragraph" w:customStyle="1" w:styleId="200">
    <w:name w:val="Sub Item Text"/>
    <w:qFormat/>
    <w:uiPriority w:val="0"/>
    <w:pPr>
      <w:adjustRightInd w:val="0"/>
      <w:snapToGrid w:val="0"/>
      <w:spacing w:before="80" w:after="80" w:line="240" w:lineRule="atLeast"/>
      <w:ind w:left="1049"/>
    </w:pPr>
    <w:rPr>
      <w:rFonts w:ascii="Calibri" w:hAnsi="Calibri" w:eastAsia="华文细黑" w:cs="Times New Roman"/>
      <w:kern w:val="2"/>
      <w:sz w:val="24"/>
      <w:szCs w:val="21"/>
      <w:lang w:val="en-US" w:eastAsia="zh-CN" w:bidi="ar-SA"/>
    </w:rPr>
  </w:style>
  <w:style w:type="paragraph" w:customStyle="1" w:styleId="201">
    <w:name w:val="Table Item List"/>
    <w:basedOn w:val="1"/>
    <w:qFormat/>
    <w:uiPriority w:val="0"/>
    <w:pPr>
      <w:numPr>
        <w:ilvl w:val="0"/>
        <w:numId w:val="15"/>
      </w:numPr>
      <w:spacing w:before="80" w:after="80"/>
    </w:pPr>
    <w:rPr>
      <w:kern w:val="0"/>
    </w:rPr>
  </w:style>
  <w:style w:type="paragraph" w:customStyle="1" w:styleId="202">
    <w:name w:val="Table Heading"/>
    <w:basedOn w:val="1"/>
    <w:qFormat/>
    <w:uiPriority w:val="0"/>
    <w:pPr>
      <w:keepNext/>
      <w:widowControl w:val="0"/>
      <w:spacing w:before="80" w:after="80"/>
      <w:ind w:left="0"/>
    </w:pPr>
    <w:rPr>
      <w:rFonts w:eastAsia="黑体" w:cs="Book Antiqua"/>
      <w:bCs/>
      <w:kern w:val="0"/>
    </w:rPr>
  </w:style>
  <w:style w:type="paragraph" w:customStyle="1" w:styleId="203">
    <w:name w:val="封面 二号"/>
    <w:basedOn w:val="1"/>
    <w:qFormat/>
    <w:uiPriority w:val="0"/>
    <w:pPr>
      <w:ind w:left="0"/>
      <w:jc w:val="right"/>
    </w:pPr>
    <w:rPr>
      <w:rFonts w:eastAsia="黑体" w:cs="宋体"/>
      <w:bCs/>
      <w:sz w:val="44"/>
      <w:szCs w:val="20"/>
    </w:rPr>
  </w:style>
  <w:style w:type="paragraph" w:customStyle="1" w:styleId="204">
    <w:name w:val="E-Note"/>
    <w:next w:val="205"/>
    <w:qFormat/>
    <w:uiPriority w:val="0"/>
    <w:pPr>
      <w:keepNext/>
      <w:numPr>
        <w:ilvl w:val="0"/>
        <w:numId w:val="16"/>
      </w:numPr>
      <w:spacing w:before="160" w:line="240" w:lineRule="atLeast"/>
    </w:pPr>
    <w:rPr>
      <w:rFonts w:ascii="Times New Roman" w:hAnsi="Times New Roman" w:eastAsia="黑体" w:cs="宋体"/>
      <w:color w:val="000000"/>
      <w:kern w:val="21"/>
      <w:sz w:val="24"/>
      <w:lang w:val="en-US" w:eastAsia="zh-CN" w:bidi="ar-SA"/>
    </w:rPr>
  </w:style>
  <w:style w:type="paragraph" w:customStyle="1" w:styleId="205">
    <w:name w:val="E-Note Text"/>
    <w:qFormat/>
    <w:uiPriority w:val="0"/>
    <w:pPr>
      <w:spacing w:after="40" w:line="240" w:lineRule="atLeast"/>
      <w:ind w:left="567"/>
    </w:pPr>
    <w:rPr>
      <w:rFonts w:ascii="Calibri" w:hAnsi="Calibri" w:eastAsia="黑体" w:cs="宋体"/>
      <w:color w:val="000000"/>
      <w:kern w:val="21"/>
      <w:sz w:val="24"/>
      <w:lang w:val="en-US" w:eastAsia="zh-CN" w:bidi="ar-SA"/>
    </w:rPr>
  </w:style>
  <w:style w:type="paragraph" w:customStyle="1" w:styleId="206">
    <w:name w:val="自定义缩进图片"/>
    <w:basedOn w:val="207"/>
    <w:next w:val="45"/>
    <w:qFormat/>
    <w:uiPriority w:val="0"/>
    <w:pPr>
      <w:ind w:left="0" w:firstLine="3060" w:firstLineChars="1700"/>
      <w:jc w:val="both"/>
    </w:pPr>
    <w:rPr>
      <w:rFonts w:cs="宋体"/>
      <w:szCs w:val="20"/>
    </w:rPr>
  </w:style>
  <w:style w:type="paragraph" w:customStyle="1" w:styleId="207">
    <w:name w:val="Code"/>
    <w:basedOn w:val="1"/>
    <w:qFormat/>
    <w:uiPriority w:val="0"/>
    <w:pPr>
      <w:widowControl w:val="0"/>
      <w:autoSpaceDE w:val="0"/>
      <w:autoSpaceDN w:val="0"/>
      <w:spacing w:before="0" w:after="0" w:line="360" w:lineRule="auto"/>
    </w:pPr>
    <w:rPr>
      <w:sz w:val="18"/>
    </w:rPr>
  </w:style>
  <w:style w:type="paragraph" w:customStyle="1" w:styleId="208">
    <w:name w:val="元素表名称"/>
    <w:basedOn w:val="1"/>
    <w:qFormat/>
    <w:uiPriority w:val="0"/>
    <w:pPr>
      <w:ind w:left="0"/>
      <w:jc w:val="center"/>
    </w:pPr>
    <w:rPr>
      <w:rFonts w:cs="宋体"/>
      <w:szCs w:val="20"/>
    </w:rPr>
  </w:style>
  <w:style w:type="paragraph" w:customStyle="1" w:styleId="209">
    <w:name w:val="z-Block in Appendix"/>
    <w:basedOn w:val="210"/>
    <w:next w:val="1"/>
    <w:qFormat/>
    <w:uiPriority w:val="0"/>
    <w:pPr>
      <w:numPr>
        <w:numId w:val="2"/>
      </w:numPr>
      <w:topLinePunct w:val="0"/>
      <w:outlineLvl w:val="6"/>
    </w:pPr>
  </w:style>
  <w:style w:type="paragraph" w:customStyle="1" w:styleId="210">
    <w:name w:val="z-Block"/>
    <w:basedOn w:val="1"/>
    <w:next w:val="1"/>
    <w:qFormat/>
    <w:uiPriority w:val="0"/>
    <w:pPr>
      <w:keepNext/>
      <w:keepLines/>
      <w:numPr>
        <w:ilvl w:val="3"/>
        <w:numId w:val="1"/>
      </w:numPr>
      <w:spacing w:before="300" w:after="80"/>
      <w:outlineLvl w:val="3"/>
    </w:pPr>
    <w:rPr>
      <w:rFonts w:eastAsia="黑体" w:cs="Book Antiqua"/>
      <w:bCs/>
      <w:kern w:val="0"/>
      <w:sz w:val="28"/>
      <w:szCs w:val="28"/>
      <w:lang w:val="zh-CN"/>
    </w:rPr>
  </w:style>
  <w:style w:type="paragraph" w:customStyle="1" w:styleId="211">
    <w:name w:val="Manual Title1"/>
    <w:semiHidden/>
    <w:qFormat/>
    <w:uiPriority w:val="0"/>
    <w:rPr>
      <w:rFonts w:ascii="Arial" w:hAnsi="Arial" w:eastAsia="黑体" w:cs="Times New Roman"/>
      <w:sz w:val="30"/>
      <w:lang w:val="en-US" w:eastAsia="en-US" w:bidi="ar-SA"/>
    </w:rPr>
  </w:style>
  <w:style w:type="paragraph" w:customStyle="1" w:styleId="212">
    <w:name w:val="样式 目录 2 + 左侧:  3 字符"/>
    <w:basedOn w:val="74"/>
    <w:qFormat/>
    <w:uiPriority w:val="0"/>
    <w:pPr>
      <w:ind w:left="720"/>
    </w:pPr>
    <w:rPr>
      <w:rFonts w:cs="宋体"/>
    </w:rPr>
  </w:style>
  <w:style w:type="paragraph" w:customStyle="1" w:styleId="213">
    <w:name w:val="Cover list"/>
    <w:qFormat/>
    <w:uiPriority w:val="0"/>
    <w:pPr>
      <w:widowControl w:val="0"/>
      <w:numPr>
        <w:ilvl w:val="0"/>
        <w:numId w:val="17"/>
      </w:numPr>
      <w:ind w:left="244" w:hanging="244"/>
      <w:jc w:val="both"/>
    </w:pPr>
    <w:rPr>
      <w:rFonts w:ascii="Calibri" w:hAnsi="Calibri" w:eastAsia="华文细黑" w:cs="Arial"/>
      <w:kern w:val="2"/>
      <w:sz w:val="24"/>
      <w:szCs w:val="21"/>
      <w:lang w:val="en-US" w:eastAsia="zh-CN" w:bidi="ar-SA"/>
    </w:rPr>
  </w:style>
  <w:style w:type="paragraph" w:customStyle="1" w:styleId="214">
    <w:name w:val="E-Danger"/>
    <w:basedOn w:val="191"/>
    <w:next w:val="192"/>
    <w:qFormat/>
    <w:uiPriority w:val="0"/>
    <w:pPr>
      <w:numPr>
        <w:ilvl w:val="0"/>
        <w:numId w:val="18"/>
      </w:numPr>
    </w:pPr>
  </w:style>
  <w:style w:type="paragraph" w:customStyle="1" w:styleId="215">
    <w:name w:val="手册更新版本和时间"/>
    <w:basedOn w:val="1"/>
    <w:next w:val="45"/>
    <w:qFormat/>
    <w:uiPriority w:val="0"/>
    <w:pPr>
      <w:jc w:val="right"/>
    </w:pPr>
    <w:rPr>
      <w:rFonts w:cs="宋体"/>
      <w:szCs w:val="20"/>
    </w:rPr>
  </w:style>
  <w:style w:type="paragraph" w:customStyle="1" w:styleId="216">
    <w:name w:val="Cover Text"/>
    <w:qFormat/>
    <w:uiPriority w:val="0"/>
    <w:pPr>
      <w:adjustRightInd w:val="0"/>
      <w:snapToGrid w:val="0"/>
      <w:spacing w:before="80" w:after="80" w:line="240" w:lineRule="atLeast"/>
      <w:jc w:val="both"/>
    </w:pPr>
    <w:rPr>
      <w:rFonts w:ascii="Calibri" w:hAnsi="Calibri" w:eastAsia="华文细黑" w:cs="Arial"/>
      <w:snapToGrid w:val="0"/>
      <w:sz w:val="24"/>
      <w:lang w:val="en-US" w:eastAsia="zh-CN" w:bidi="ar-SA"/>
    </w:rPr>
  </w:style>
  <w:style w:type="paragraph" w:customStyle="1" w:styleId="217">
    <w:name w:val="Copyright Declaration"/>
    <w:semiHidden/>
    <w:qFormat/>
    <w:uiPriority w:val="0"/>
    <w:pPr>
      <w:spacing w:before="80" w:after="80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218">
    <w:name w:val="_Style 213"/>
    <w:basedOn w:val="1"/>
    <w:next w:val="1"/>
    <w:qFormat/>
    <w:uiPriority w:val="0"/>
    <w:pPr>
      <w:widowControl w:val="0"/>
      <w:topLinePunct w:val="0"/>
      <w:adjustRightInd/>
      <w:snapToGrid/>
      <w:spacing w:before="0" w:after="0" w:line="240" w:lineRule="auto"/>
      <w:ind w:left="210"/>
    </w:pPr>
    <w:rPr>
      <w:rFonts w:ascii="Times New Roman" w:hAnsi="Times New Roman" w:eastAsia="宋体" w:cs="Times New Roman"/>
      <w:smallCaps/>
      <w:sz w:val="21"/>
      <w:szCs w:val="20"/>
    </w:rPr>
  </w:style>
  <w:style w:type="paragraph" w:customStyle="1" w:styleId="219">
    <w:name w:val="TOC 标题1"/>
    <w:next w:val="59"/>
    <w:semiHidden/>
    <w:qFormat/>
    <w:uiPriority w:val="0"/>
    <w:pPr>
      <w:keepNext/>
      <w:snapToGrid w:val="0"/>
      <w:spacing w:before="480" w:after="360"/>
      <w:jc w:val="center"/>
    </w:pPr>
    <w:rPr>
      <w:rFonts w:ascii="Arial" w:hAnsi="Arial" w:eastAsia="黑体" w:cs="Arial"/>
      <w:sz w:val="36"/>
      <w:szCs w:val="36"/>
      <w:lang w:val="en-US" w:eastAsia="zh-CN" w:bidi="ar-SA"/>
    </w:rPr>
  </w:style>
  <w:style w:type="paragraph" w:customStyle="1" w:styleId="220">
    <w:name w:val="样式1"/>
    <w:basedOn w:val="1"/>
    <w:semiHidden/>
    <w:qFormat/>
    <w:uiPriority w:val="0"/>
    <w:rPr>
      <w:b/>
    </w:rPr>
  </w:style>
  <w:style w:type="paragraph" w:customStyle="1" w:styleId="221">
    <w:name w:val="Table Paragraph"/>
    <w:basedOn w:val="1"/>
    <w:qFormat/>
    <w:uiPriority w:val="1"/>
    <w:pPr>
      <w:widowControl w:val="0"/>
      <w:topLinePunct w:val="0"/>
      <w:autoSpaceDE w:val="0"/>
      <w:autoSpaceDN w:val="0"/>
      <w:adjustRightInd/>
      <w:snapToGrid/>
      <w:spacing w:before="0" w:after="0" w:line="240" w:lineRule="auto"/>
      <w:ind w:left="0"/>
    </w:pPr>
    <w:rPr>
      <w:rFonts w:ascii="宋体" w:hAnsi="宋体" w:eastAsia="宋体" w:cs="宋体"/>
      <w:kern w:val="0"/>
      <w:sz w:val="22"/>
      <w:szCs w:val="22"/>
    </w:rPr>
  </w:style>
  <w:style w:type="paragraph" w:customStyle="1" w:styleId="222">
    <w:name w:val="Z-Table Description in Appendix"/>
    <w:basedOn w:val="223"/>
    <w:next w:val="1"/>
    <w:qFormat/>
    <w:uiPriority w:val="0"/>
    <w:pPr>
      <w:numPr>
        <w:ilvl w:val="7"/>
        <w:numId w:val="2"/>
      </w:numPr>
      <w:topLinePunct w:val="0"/>
      <w:ind w:left="567"/>
    </w:pPr>
    <w:rPr>
      <w:rFonts w:eastAsia="华文细黑"/>
    </w:rPr>
  </w:style>
  <w:style w:type="paragraph" w:customStyle="1" w:styleId="223">
    <w:name w:val="Table Description"/>
    <w:basedOn w:val="1"/>
    <w:next w:val="1"/>
    <w:qFormat/>
    <w:uiPriority w:val="0"/>
    <w:pPr>
      <w:keepNext/>
      <w:numPr>
        <w:ilvl w:val="8"/>
        <w:numId w:val="1"/>
      </w:numPr>
      <w:spacing w:before="80" w:after="0"/>
      <w:ind w:left="567"/>
      <w:jc w:val="center"/>
    </w:pPr>
    <w:rPr>
      <w:rFonts w:eastAsia="黑体"/>
      <w:spacing w:val="-4"/>
      <w:lang w:val="zh-CN"/>
    </w:rPr>
  </w:style>
  <w:style w:type="paragraph" w:customStyle="1" w:styleId="224">
    <w:name w:val="About This Chapter"/>
    <w:next w:val="1"/>
    <w:qFormat/>
    <w:uiPriority w:val="0"/>
    <w:pPr>
      <w:spacing w:before="200" w:after="200"/>
    </w:pPr>
    <w:rPr>
      <w:rFonts w:ascii="Calibri" w:hAnsi="Calibri" w:eastAsia="黑体" w:cs="Book Antiqua"/>
      <w:bCs/>
      <w:sz w:val="32"/>
      <w:szCs w:val="36"/>
      <w:lang w:val="en-US" w:eastAsia="en-US" w:bidi="ar-SA"/>
    </w:rPr>
  </w:style>
  <w:style w:type="paragraph" w:customStyle="1" w:styleId="225">
    <w:name w:val="Step"/>
    <w:basedOn w:val="1"/>
    <w:qFormat/>
    <w:uiPriority w:val="0"/>
    <w:pPr>
      <w:numPr>
        <w:ilvl w:val="5"/>
        <w:numId w:val="1"/>
      </w:numPr>
      <w:outlineLvl w:val="5"/>
    </w:pPr>
    <w:rPr>
      <w:kern w:val="0"/>
    </w:rPr>
  </w:style>
  <w:style w:type="paragraph" w:customStyle="1" w:styleId="226">
    <w:name w:val="Outline"/>
    <w:basedOn w:val="1"/>
    <w:semiHidden/>
    <w:qFormat/>
    <w:uiPriority w:val="0"/>
    <w:pPr>
      <w:topLinePunct w:val="0"/>
      <w:spacing w:before="80" w:after="80" w:line="200" w:lineRule="atLeast"/>
      <w:ind w:left="709"/>
      <w:jc w:val="both"/>
    </w:pPr>
    <w:rPr>
      <w:i/>
      <w:color w:val="0000FF"/>
      <w:kern w:val="0"/>
      <w:sz w:val="18"/>
      <w:szCs w:val="18"/>
    </w:rPr>
  </w:style>
  <w:style w:type="paragraph" w:customStyle="1" w:styleId="227">
    <w:name w:val="封面产品名称"/>
    <w:basedOn w:val="203"/>
    <w:next w:val="45"/>
    <w:qFormat/>
    <w:uiPriority w:val="0"/>
    <w:pPr>
      <w:ind w:right="720"/>
    </w:pPr>
    <w:rPr>
      <w:bCs w:val="0"/>
      <w:sz w:val="48"/>
    </w:rPr>
  </w:style>
  <w:style w:type="paragraph" w:customStyle="1" w:styleId="228">
    <w:name w:val="TOC 标题2"/>
    <w:basedOn w:val="3"/>
    <w:next w:val="1"/>
    <w:unhideWhenUsed/>
    <w:qFormat/>
    <w:uiPriority w:val="39"/>
    <w:pPr>
      <w:keepLines/>
      <w:numPr>
        <w:numId w:val="0"/>
      </w:numPr>
      <w:topLinePunct w:val="0"/>
      <w:adjustRightInd/>
      <w:snapToGrid/>
      <w:spacing w:before="240" w:after="0" w:line="259" w:lineRule="auto"/>
      <w:jc w:val="left"/>
      <w:outlineLvl w:val="9"/>
    </w:pPr>
    <w:rPr>
      <w:rFonts w:ascii="Cambria" w:hAnsi="Cambria" w:eastAsia="宋体" w:cs="Times New Roman"/>
      <w:bCs w:val="0"/>
      <w:color w:val="365F91"/>
      <w:kern w:val="0"/>
      <w:sz w:val="32"/>
      <w:szCs w:val="32"/>
    </w:rPr>
  </w:style>
  <w:style w:type="paragraph" w:customStyle="1" w:styleId="229">
    <w:name w:val="Item Text"/>
    <w:qFormat/>
    <w:uiPriority w:val="0"/>
    <w:pPr>
      <w:adjustRightInd w:val="0"/>
      <w:snapToGrid w:val="0"/>
      <w:spacing w:before="80" w:after="80" w:line="240" w:lineRule="atLeast"/>
      <w:ind w:left="822"/>
    </w:pPr>
    <w:rPr>
      <w:rFonts w:ascii="Calibri" w:hAnsi="Calibri" w:eastAsia="华文细黑" w:cs="Times New Roman"/>
      <w:kern w:val="2"/>
      <w:sz w:val="24"/>
      <w:szCs w:val="21"/>
      <w:lang w:val="en-US" w:eastAsia="zh-CN" w:bidi="ar-SA"/>
    </w:rPr>
  </w:style>
  <w:style w:type="paragraph" w:customStyle="1" w:styleId="230">
    <w:name w:val="Figure Description"/>
    <w:next w:val="1"/>
    <w:qFormat/>
    <w:uiPriority w:val="0"/>
    <w:pPr>
      <w:numPr>
        <w:ilvl w:val="7"/>
        <w:numId w:val="1"/>
      </w:numPr>
      <w:adjustRightInd w:val="0"/>
      <w:snapToGrid w:val="0"/>
      <w:spacing w:after="240" w:line="240" w:lineRule="atLeast"/>
      <w:ind w:left="567"/>
      <w:jc w:val="center"/>
    </w:pPr>
    <w:rPr>
      <w:rFonts w:ascii="Calibri" w:hAnsi="Calibri" w:eastAsia="黑体" w:cs="Arial"/>
      <w:spacing w:val="-4"/>
      <w:kern w:val="2"/>
      <w:sz w:val="24"/>
      <w:szCs w:val="21"/>
      <w:lang w:val="en-US" w:eastAsia="zh-CN" w:bidi="ar-SA"/>
    </w:rPr>
  </w:style>
  <w:style w:type="paragraph" w:customStyle="1" w:styleId="231">
    <w:name w:val="Figure-封底联系方式"/>
    <w:basedOn w:val="232"/>
    <w:next w:val="45"/>
    <w:qFormat/>
    <w:uiPriority w:val="0"/>
    <w:pPr>
      <w:ind w:left="37"/>
    </w:pPr>
    <w:rPr>
      <w:rFonts w:cs="宋体"/>
      <w:szCs w:val="20"/>
    </w:rPr>
  </w:style>
  <w:style w:type="paragraph" w:customStyle="1" w:styleId="232">
    <w:name w:val="Figure"/>
    <w:basedOn w:val="1"/>
    <w:next w:val="230"/>
    <w:qFormat/>
    <w:uiPriority w:val="0"/>
    <w:pPr>
      <w:keepNext/>
      <w:spacing w:after="0"/>
      <w:jc w:val="center"/>
    </w:pPr>
  </w:style>
  <w:style w:type="paragraph" w:customStyle="1" w:styleId="233">
    <w:name w:val="合格证"/>
    <w:basedOn w:val="1"/>
    <w:qFormat/>
    <w:uiPriority w:val="0"/>
    <w:pPr>
      <w:spacing w:before="240"/>
      <w:ind w:left="0" w:firstLine="600" w:firstLineChars="250"/>
    </w:pPr>
    <w:rPr>
      <w:rFonts w:cs="宋体"/>
      <w:szCs w:val="20"/>
    </w:rPr>
  </w:style>
  <w:style w:type="paragraph" w:customStyle="1" w:styleId="234">
    <w:name w:val="Item Step"/>
    <w:qFormat/>
    <w:uiPriority w:val="0"/>
    <w:pPr>
      <w:numPr>
        <w:ilvl w:val="0"/>
        <w:numId w:val="19"/>
      </w:numPr>
      <w:adjustRightInd w:val="0"/>
      <w:snapToGrid w:val="0"/>
      <w:spacing w:before="80" w:after="80" w:line="240" w:lineRule="atLeast"/>
      <w:ind w:left="822" w:hanging="255"/>
      <w:jc w:val="both"/>
      <w:outlineLvl w:val="6"/>
    </w:pPr>
    <w:rPr>
      <w:rFonts w:ascii="Calibri" w:hAnsi="Calibri" w:eastAsia="华文细黑" w:cs="Arial"/>
      <w:snapToGrid w:val="0"/>
      <w:color w:val="000000"/>
      <w:w w:val="0"/>
      <w:sz w:val="24"/>
      <w:szCs w:val="24"/>
      <w:u w:color="000000"/>
      <w:lang w:val="en-US" w:eastAsia="zh-CN" w:bidi="ar-SA"/>
    </w:rPr>
  </w:style>
  <w:style w:type="paragraph" w:customStyle="1" w:styleId="235">
    <w:name w:val="列出段落1"/>
    <w:basedOn w:val="1"/>
    <w:qFormat/>
    <w:uiPriority w:val="34"/>
    <w:pPr>
      <w:ind w:firstLine="420" w:firstLineChars="200"/>
    </w:pPr>
  </w:style>
  <w:style w:type="paragraph" w:styleId="236">
    <w:name w:val="List Paragraph"/>
    <w:basedOn w:val="1"/>
    <w:qFormat/>
    <w:uiPriority w:val="99"/>
    <w:pPr>
      <w:ind w:firstLine="420" w:firstLineChars="200"/>
    </w:pPr>
  </w:style>
  <w:style w:type="paragraph" w:customStyle="1" w:styleId="237">
    <w:name w:val="元素表、合格证标题"/>
    <w:basedOn w:val="1"/>
    <w:qFormat/>
    <w:uiPriority w:val="0"/>
    <w:pPr>
      <w:spacing w:before="240" w:line="360" w:lineRule="auto"/>
      <w:ind w:left="0"/>
      <w:jc w:val="center"/>
    </w:pPr>
    <w:rPr>
      <w:rFonts w:eastAsia="黑体" w:cs="宋体"/>
      <w:sz w:val="32"/>
      <w:szCs w:val="20"/>
    </w:rPr>
  </w:style>
  <w:style w:type="paragraph" w:customStyle="1" w:styleId="238">
    <w:name w:val="E-Note List"/>
    <w:qFormat/>
    <w:uiPriority w:val="0"/>
    <w:pPr>
      <w:keepNext/>
      <w:numPr>
        <w:ilvl w:val="0"/>
        <w:numId w:val="20"/>
      </w:numPr>
      <w:spacing w:before="40" w:line="200" w:lineRule="atLeast"/>
      <w:ind w:left="936"/>
    </w:pPr>
    <w:rPr>
      <w:rFonts w:ascii="Calibri" w:hAnsi="Calibri" w:eastAsia="华文细黑" w:cs="Arial"/>
      <w:iCs/>
      <w:kern w:val="2"/>
      <w:sz w:val="24"/>
      <w:szCs w:val="18"/>
      <w:lang w:val="en-US" w:eastAsia="zh-CN" w:bidi="ar-SA"/>
    </w:rPr>
  </w:style>
  <w:style w:type="paragraph" w:customStyle="1" w:styleId="239">
    <w:name w:val="Cover4"/>
    <w:basedOn w:val="1"/>
    <w:semiHidden/>
    <w:qFormat/>
    <w:uiPriority w:val="0"/>
    <w:pPr>
      <w:topLinePunct w:val="0"/>
      <w:ind w:left="0"/>
    </w:pPr>
    <w:rPr>
      <w:rFonts w:ascii="Arial" w:hAnsi="Arial" w:eastAsia="Arial"/>
      <w:b/>
      <w:bCs/>
      <w:szCs w:val="24"/>
    </w:rPr>
  </w:style>
  <w:style w:type="paragraph" w:customStyle="1" w:styleId="240">
    <w:name w:val="Heading4 No Number"/>
    <w:basedOn w:val="1"/>
    <w:semiHidden/>
    <w:qFormat/>
    <w:uiPriority w:val="0"/>
    <w:pPr>
      <w:keepNext/>
      <w:spacing w:before="200"/>
    </w:pPr>
    <w:rPr>
      <w:rFonts w:eastAsia="黑体"/>
      <w:bCs/>
      <w:spacing w:val="-4"/>
    </w:rPr>
  </w:style>
  <w:style w:type="paragraph" w:customStyle="1" w:styleId="241">
    <w:name w:val="E-Caution List"/>
    <w:basedOn w:val="1"/>
    <w:qFormat/>
    <w:uiPriority w:val="0"/>
    <w:pPr>
      <w:keepNext/>
      <w:keepLines/>
      <w:numPr>
        <w:ilvl w:val="0"/>
        <w:numId w:val="21"/>
      </w:numPr>
      <w:pBdr>
        <w:bottom w:val="single" w:color="auto" w:sz="12" w:space="4"/>
      </w:pBdr>
      <w:tabs>
        <w:tab w:val="clear" w:pos="1985"/>
      </w:tabs>
      <w:spacing w:before="80" w:after="80"/>
      <w:ind w:left="567" w:firstLine="0"/>
    </w:pPr>
    <w:rPr>
      <w:iCs/>
    </w:rPr>
  </w:style>
  <w:style w:type="paragraph" w:customStyle="1" w:styleId="242">
    <w:name w:val="Sub Item List"/>
    <w:basedOn w:val="1"/>
    <w:qFormat/>
    <w:uiPriority w:val="0"/>
    <w:pPr>
      <w:numPr>
        <w:ilvl w:val="0"/>
        <w:numId w:val="22"/>
      </w:numPr>
      <w:topLinePunct w:val="0"/>
      <w:adjustRightInd/>
      <w:snapToGrid/>
      <w:spacing w:before="80" w:after="80"/>
    </w:pPr>
  </w:style>
  <w:style w:type="paragraph" w:customStyle="1" w:styleId="243">
    <w:name w:val="A-Contents"/>
    <w:basedOn w:val="1"/>
    <w:qFormat/>
    <w:uiPriority w:val="0"/>
    <w:pPr>
      <w:keepNext/>
      <w:keepLines/>
      <w:spacing w:before="600" w:after="400"/>
      <w:jc w:val="center"/>
    </w:pPr>
    <w:rPr>
      <w:rFonts w:eastAsia="黑体" w:cs="Book Antiqua"/>
      <w:bCs/>
      <w:kern w:val="0"/>
      <w:sz w:val="44"/>
      <w:szCs w:val="36"/>
    </w:rPr>
  </w:style>
  <w:style w:type="paragraph" w:customStyle="1" w:styleId="244">
    <w:name w:val="Cover"/>
    <w:basedOn w:val="1"/>
    <w:next w:val="216"/>
    <w:qFormat/>
    <w:uiPriority w:val="0"/>
    <w:pPr>
      <w:widowControl w:val="0"/>
      <w:topLinePunct w:val="0"/>
      <w:spacing w:before="80" w:after="80"/>
      <w:ind w:left="0"/>
    </w:pPr>
    <w:rPr>
      <w:rFonts w:ascii="Arial" w:hAnsi="Arial" w:eastAsia="黑体"/>
      <w:bCs/>
      <w:spacing w:val="-4"/>
      <w:sz w:val="26"/>
      <w:szCs w:val="22"/>
    </w:rPr>
  </w:style>
  <w:style w:type="paragraph" w:customStyle="1" w:styleId="245">
    <w:name w:val="Command"/>
    <w:semiHidden/>
    <w:qFormat/>
    <w:uiPriority w:val="0"/>
    <w:pPr>
      <w:spacing w:before="160" w:after="160"/>
    </w:pPr>
    <w:rPr>
      <w:rFonts w:ascii="Arial" w:hAnsi="Arial" w:eastAsia="黑体" w:cs="Arial"/>
      <w:sz w:val="21"/>
      <w:szCs w:val="21"/>
      <w:lang w:val="en-US" w:eastAsia="zh-CN" w:bidi="ar-SA"/>
    </w:rPr>
  </w:style>
  <w:style w:type="paragraph" w:customStyle="1" w:styleId="246">
    <w:name w:val="封底UD号"/>
    <w:basedOn w:val="1"/>
    <w:next w:val="45"/>
    <w:qFormat/>
    <w:uiPriority w:val="0"/>
    <w:pPr>
      <w:ind w:right="200" w:rightChars="200"/>
      <w:jc w:val="right"/>
    </w:pPr>
    <w:rPr>
      <w:rFonts w:cs="宋体"/>
      <w:szCs w:val="20"/>
    </w:rPr>
  </w:style>
  <w:style w:type="paragraph" w:customStyle="1" w:styleId="247">
    <w:name w:val="Cover3"/>
    <w:semiHidden/>
    <w:qFormat/>
    <w:uiPriority w:val="0"/>
    <w:pPr>
      <w:adjustRightInd w:val="0"/>
      <w:snapToGrid w:val="0"/>
      <w:spacing w:before="80" w:after="80" w:line="240" w:lineRule="atLeast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248">
    <w:name w:val="封面手册类型"/>
    <w:basedOn w:val="203"/>
    <w:next w:val="45"/>
    <w:qFormat/>
    <w:uiPriority w:val="0"/>
    <w:pPr>
      <w:ind w:right="720"/>
    </w:pPr>
    <w:rPr>
      <w:bCs w:val="0"/>
      <w:sz w:val="36"/>
    </w:rPr>
  </w:style>
  <w:style w:type="paragraph" w:customStyle="1" w:styleId="249">
    <w:name w:val="Z-Figure Description in Appendix"/>
    <w:basedOn w:val="232"/>
    <w:next w:val="232"/>
    <w:qFormat/>
    <w:uiPriority w:val="0"/>
    <w:pPr>
      <w:numPr>
        <w:ilvl w:val="6"/>
        <w:numId w:val="2"/>
      </w:numPr>
      <w:ind w:left="567"/>
    </w:pPr>
  </w:style>
  <w:style w:type="table" w:customStyle="1" w:styleId="250">
    <w:name w:val="Table No Frame1"/>
    <w:basedOn w:val="89"/>
    <w:semiHidden/>
    <w:qFormat/>
    <w:uiPriority w:val="0"/>
    <w:pPr>
      <w:adjustRightInd/>
      <w:snapToGrid/>
      <w:jc w:val="left"/>
    </w:pPr>
    <w:tblPr/>
    <w:trPr>
      <w:cantSplit/>
    </w:trPr>
  </w:style>
  <w:style w:type="table" w:customStyle="1" w:styleId="251">
    <w:name w:val="流行型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customStyle="1" w:styleId="252">
    <w:name w:val="网页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53">
    <w:name w:val="彩色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54">
    <w:name w:val="表格主题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5">
    <w:name w:val="网格型 6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56">
    <w:name w:val="典雅型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57">
    <w:name w:val="样式21"/>
    <w:basedOn w:val="88"/>
    <w:qFormat/>
    <w:uiPriority w:val="99"/>
  </w:style>
  <w:style w:type="table" w:customStyle="1" w:styleId="258">
    <w:name w:val="竖列型 5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59">
    <w:name w:val="彩色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0">
    <w:name w:val="网格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61">
    <w:name w:val="竖列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b/>
      <w:bCs/>
    </w:rPr>
    <w:tblStylePr w:type="firstRow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2">
    <w:name w:val="网格型 5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63">
    <w:name w:val="列表型 4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264">
    <w:name w:val="网格型 7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65">
    <w:name w:val="古典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6">
    <w:name w:val="网格型 8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7">
    <w:name w:val="简明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268">
    <w:name w:val="Table No Frame"/>
    <w:basedOn w:val="89"/>
    <w:semiHidden/>
    <w:qFormat/>
    <w:uiPriority w:val="0"/>
    <w:pPr>
      <w:adjustRightInd/>
      <w:snapToGrid/>
      <w:jc w:val="left"/>
    </w:pPr>
    <w:tblPr/>
    <w:trPr>
      <w:cantSplit/>
    </w:trPr>
  </w:style>
  <w:style w:type="table" w:customStyle="1" w:styleId="269">
    <w:name w:val="网格型 4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0">
    <w:name w:val="精巧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StylePr w:type="firstRow"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1">
    <w:name w:val="网格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2">
    <w:name w:val="网页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3">
    <w:name w:val="古典型 4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4">
    <w:name w:val="table"/>
    <w:basedOn w:val="132"/>
    <w:qFormat/>
    <w:uiPriority w:val="0"/>
    <w:pPr>
      <w:widowControl/>
    </w:pPr>
    <w:rPr>
      <w:rFonts w:eastAsia="Times New Roman"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rPr>
        <w:tblHeader/>
      </w:t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table" w:customStyle="1" w:styleId="275">
    <w:name w:val="列表型 6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76">
    <w:name w:val="竖列型 4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StylePr w:type="firstRow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</w:style>
  <w:style w:type="table" w:customStyle="1" w:styleId="277">
    <w:name w:val="彩色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278">
    <w:name w:val="列表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精巧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left w:val="single" w:color="000000" w:sz="6" w:space="0"/>
        <w:right w:val="single" w:color="000000" w:sz="6" w:space="0"/>
      </w:tblBorders>
    </w:tblPr>
    <w:tblStylePr w:type="firstRow"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0">
    <w:name w:val="列表型 8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customStyle="1" w:styleId="281">
    <w:name w:val="古典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2">
    <w:name w:val="专业型1"/>
    <w:basedOn w:val="88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283">
    <w:name w:val="表三维效果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4">
    <w:name w:val="竖列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5">
    <w:name w:val="竖列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6">
    <w:name w:val="列表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7">
    <w:name w:val="简明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88">
    <w:name w:val="列表型 7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customStyle="1" w:styleId="289">
    <w:name w:val="简明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StylePr w:type="firstRow">
      <w:rPr>
        <w:b/>
        <w:bCs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样式2"/>
    <w:basedOn w:val="88"/>
    <w:qFormat/>
    <w:uiPriority w:val="99"/>
  </w:style>
  <w:style w:type="table" w:customStyle="1" w:styleId="291">
    <w:name w:val="古典型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3">
    <w:name w:val="网格型 3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294">
    <w:name w:val="表三维效果 11"/>
    <w:basedOn w:val="88"/>
    <w:semiHidden/>
    <w:qFormat/>
    <w:uiPriority w:val="0"/>
    <w:pPr>
      <w:adjustRightInd w:val="0"/>
      <w:snapToGrid w:val="0"/>
      <w:spacing w:before="160" w:after="160"/>
      <w:ind w:left="1701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5">
    <w:name w:val="网格型1"/>
    <w:basedOn w:val="88"/>
    <w:qFormat/>
    <w:uiPriority w:val="0"/>
    <w:pPr>
      <w:widowControl w:val="0"/>
      <w:adjustRightInd w:val="0"/>
      <w:snapToGrid w:val="0"/>
      <w:jc w:val="both"/>
    </w:pPr>
  </w:style>
  <w:style w:type="table" w:customStyle="1" w:styleId="296">
    <w:name w:val="table1"/>
    <w:basedOn w:val="132"/>
    <w:qFormat/>
    <w:uiPriority w:val="0"/>
    <w:pPr>
      <w:widowControl/>
    </w:pPr>
    <w:rPr>
      <w:rFonts w:eastAsia="Times New Roman"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rPr>
        <w:tblHeader/>
      </w:t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table" w:customStyle="1" w:styleId="297">
    <w:name w:val="表三维效果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cPr>
      <w:shd w:val="solid" w:color="C0C0C0" w:fill="FFFFFF"/>
    </w:tc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8">
    <w:name w:val="列表型 5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9">
    <w:name w:val="列表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0">
    <w:name w:val="网页型 21"/>
    <w:basedOn w:val="88"/>
    <w:semiHidden/>
    <w:qFormat/>
    <w:uiPriority w:val="0"/>
    <w:pPr>
      <w:adjustRightInd w:val="0"/>
      <w:snapToGrid w:val="0"/>
      <w:spacing w:before="160" w:after="160"/>
      <w:ind w:left="1701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1">
    <w:name w:val="标题 1 字符"/>
    <w:qFormat/>
    <w:uiPriority w:val="0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302">
    <w:name w:val="批注文字 字符"/>
    <w:qFormat/>
    <w:uiPriority w:val="0"/>
    <w:rPr>
      <w:kern w:val="2"/>
      <w:sz w:val="21"/>
      <w:szCs w:val="24"/>
    </w:rPr>
  </w:style>
  <w:style w:type="character" w:customStyle="1" w:styleId="303">
    <w:name w:val="批注框文本 字符"/>
    <w:qFormat/>
    <w:uiPriority w:val="0"/>
    <w:rPr>
      <w:kern w:val="2"/>
      <w:sz w:val="18"/>
      <w:szCs w:val="18"/>
    </w:rPr>
  </w:style>
  <w:style w:type="character" w:customStyle="1" w:styleId="304">
    <w:name w:val="批注主题 字符"/>
    <w:qFormat/>
    <w:uiPriority w:val="0"/>
    <w:rPr>
      <w:b/>
      <w:bCs/>
      <w:kern w:val="2"/>
      <w:sz w:val="21"/>
      <w:szCs w:val="24"/>
    </w:rPr>
  </w:style>
  <w:style w:type="character" w:customStyle="1" w:styleId="305">
    <w:name w:val="E-Caution Char"/>
    <w:qFormat/>
    <w:uiPriority w:val="0"/>
    <w:rPr>
      <w:rFonts w:ascii="Calibri" w:hAnsi="Calibri" w:eastAsia="黑体" w:cs="宋体"/>
      <w:color w:val="000000"/>
      <w:kern w:val="2"/>
      <w:sz w:val="21"/>
    </w:rPr>
  </w:style>
  <w:style w:type="character" w:customStyle="1" w:styleId="306">
    <w:name w:val="正文文本缩进 字符"/>
    <w:qFormat/>
    <w:uiPriority w:val="0"/>
    <w:rPr>
      <w:rFonts w:ascii="华文细黑" w:hAnsi="华文细黑" w:eastAsia="华文细黑" w:cs="Arial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ang18\AppData\Roaming\Microsoft\Templates\&#65288;A4&#65289;Hikvision%20&#27169;&#26495;_&#26631;&#37197;_V3.1&#65288;2022&#29256;&#27861;&#24459;&#22768;&#26126;&#65289;202112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（A4）Hikvision 模板_标配_V3.1（2022版法律声明）20211227.dotx</Template>
  <Pages>6</Pages>
  <Words>1741</Words>
  <Characters>2768</Characters>
  <Lines>164</Lines>
  <Paragraphs>148</Paragraphs>
  <TotalTime>2</TotalTime>
  <ScaleCrop>false</ScaleCrop>
  <LinksUpToDate>false</LinksUpToDate>
  <CharactersWithSpaces>2832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2025-01-04T06:41:00Z</dcterms:created>
  <dcterms:modified xsi:type="dcterms:W3CDTF">2025-05-22T03:42:23Z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FBC903D8E71E4D05808DFEA8C4160C93_13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